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6" w:type="dxa"/>
        <w:tblBorders>
          <w:top w:val="single" w:sz="8" w:space="0" w:color="auto"/>
          <w:bottom w:val="single" w:sz="8" w:space="0" w:color="auto"/>
          <w:insideH w:val="single" w:sz="8" w:space="0" w:color="FFFFFF"/>
        </w:tblBorders>
        <w:shd w:val="clear" w:color="auto" w:fill="2E808E"/>
        <w:tblCellMar>
          <w:left w:w="57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7721"/>
      </w:tblGrid>
      <w:tr w:rsidR="0060061B" w14:paraId="589795A3" w14:textId="77777777" w:rsidTr="0049780B"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002664"/>
          </w:tcPr>
          <w:p w14:paraId="33575803" w14:textId="77777777" w:rsidR="00F60173" w:rsidRDefault="00F60173" w:rsidP="000201AF">
            <w:pPr>
              <w:pStyle w:val="TableTextWhite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772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002664"/>
          </w:tcPr>
          <w:p w14:paraId="38D82F33" w14:textId="77777777" w:rsidR="00F60173" w:rsidRDefault="00F60173" w:rsidP="000201AF">
            <w:pPr>
              <w:pStyle w:val="TableTextWhite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Detail</w:t>
            </w:r>
          </w:p>
        </w:tc>
      </w:tr>
      <w:tr w:rsidR="00513696" w:rsidRPr="005C3236" w14:paraId="6F2C5DFE" w14:textId="77777777" w:rsidTr="0049780B"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A546D73" w14:textId="77777777" w:rsidR="00513696" w:rsidRPr="0049780B" w:rsidRDefault="00513696" w:rsidP="000201AF">
            <w:pPr>
              <w:pStyle w:val="TableTextWhite"/>
              <w:rPr>
                <w:rFonts w:cs="Arial"/>
                <w:b/>
                <w:color w:val="000000"/>
                <w:sz w:val="22"/>
                <w:szCs w:val="22"/>
              </w:rPr>
            </w:pPr>
            <w:bookmarkStart w:id="0" w:name="DeptAgency2"/>
            <w:bookmarkEnd w:id="0"/>
            <w:r w:rsidRPr="0049780B">
              <w:rPr>
                <w:rFonts w:cs="Arial"/>
                <w:b/>
                <w:sz w:val="22"/>
                <w:szCs w:val="22"/>
              </w:rPr>
              <w:t>Cluster</w:t>
            </w:r>
          </w:p>
        </w:tc>
        <w:tc>
          <w:tcPr>
            <w:tcW w:w="772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3F7A973" w14:textId="77777777" w:rsidR="00513696" w:rsidRPr="005C3236" w:rsidRDefault="00513696" w:rsidP="000201AF">
            <w:pPr>
              <w:pStyle w:val="TableTextWhite"/>
              <w:rPr>
                <w:rFonts w:cs="Arial"/>
                <w:sz w:val="22"/>
                <w:szCs w:val="22"/>
              </w:rPr>
            </w:pPr>
            <w:bookmarkStart w:id="1" w:name="Cluster"/>
            <w:bookmarkEnd w:id="1"/>
            <w:r w:rsidRPr="005C3236">
              <w:rPr>
                <w:rFonts w:cs="Arial"/>
                <w:sz w:val="22"/>
                <w:szCs w:val="22"/>
              </w:rPr>
              <w:t>[</w:t>
            </w:r>
            <w:r w:rsidR="003D7C8A">
              <w:rPr>
                <w:rFonts w:cs="Arial"/>
                <w:sz w:val="22"/>
                <w:szCs w:val="22"/>
              </w:rPr>
              <w:t>Cluster name</w:t>
            </w:r>
            <w:r w:rsidRPr="005C3236">
              <w:rPr>
                <w:rFonts w:cs="Arial"/>
                <w:sz w:val="22"/>
                <w:szCs w:val="22"/>
              </w:rPr>
              <w:t>]</w:t>
            </w:r>
          </w:p>
        </w:tc>
      </w:tr>
      <w:tr w:rsidR="00513696" w:rsidRPr="005C3236" w14:paraId="4E31633B" w14:textId="77777777" w:rsidTr="0049780B">
        <w:tc>
          <w:tcPr>
            <w:tcW w:w="2835" w:type="dxa"/>
            <w:shd w:val="clear" w:color="auto" w:fill="EBEBEB"/>
          </w:tcPr>
          <w:p w14:paraId="141EC27A" w14:textId="77777777" w:rsidR="00513696" w:rsidRPr="0049780B" w:rsidRDefault="00513696" w:rsidP="000201AF">
            <w:pPr>
              <w:pStyle w:val="TableTextWhite"/>
              <w:rPr>
                <w:rFonts w:cs="Arial"/>
                <w:b/>
                <w:sz w:val="22"/>
                <w:szCs w:val="22"/>
              </w:rPr>
            </w:pPr>
            <w:bookmarkStart w:id="2" w:name="DeptAgency"/>
            <w:bookmarkEnd w:id="2"/>
            <w:r w:rsidRPr="0049780B">
              <w:rPr>
                <w:rFonts w:cs="Arial"/>
                <w:b/>
                <w:sz w:val="22"/>
                <w:szCs w:val="22"/>
              </w:rPr>
              <w:t>Department/Agency</w:t>
            </w:r>
          </w:p>
        </w:tc>
        <w:tc>
          <w:tcPr>
            <w:tcW w:w="7721" w:type="dxa"/>
            <w:shd w:val="clear" w:color="auto" w:fill="EBEBEB"/>
          </w:tcPr>
          <w:p w14:paraId="7B1776B1" w14:textId="77777777" w:rsidR="00513696" w:rsidRPr="005C3236" w:rsidRDefault="00513696" w:rsidP="000201AF">
            <w:pPr>
              <w:pStyle w:val="TableTextWhite"/>
              <w:rPr>
                <w:rFonts w:cs="Arial"/>
                <w:sz w:val="22"/>
                <w:szCs w:val="22"/>
              </w:rPr>
            </w:pPr>
            <w:bookmarkStart w:id="3" w:name="Dept"/>
            <w:bookmarkEnd w:id="3"/>
            <w:r w:rsidRPr="005C3236">
              <w:rPr>
                <w:rFonts w:cs="Arial"/>
                <w:sz w:val="22"/>
                <w:szCs w:val="22"/>
              </w:rPr>
              <w:t>[</w:t>
            </w:r>
            <w:r w:rsidR="003D7C8A">
              <w:rPr>
                <w:rFonts w:cs="Arial"/>
                <w:sz w:val="22"/>
                <w:szCs w:val="22"/>
              </w:rPr>
              <w:t>Department/Agency name</w:t>
            </w:r>
            <w:r w:rsidRPr="005C3236">
              <w:rPr>
                <w:rFonts w:cs="Arial"/>
                <w:sz w:val="22"/>
                <w:szCs w:val="22"/>
              </w:rPr>
              <w:t>]</w:t>
            </w:r>
          </w:p>
        </w:tc>
      </w:tr>
      <w:tr w:rsidR="00513696" w:rsidRPr="005C3236" w14:paraId="7A777A73" w14:textId="77777777" w:rsidTr="0049780B">
        <w:tc>
          <w:tcPr>
            <w:tcW w:w="2835" w:type="dxa"/>
            <w:shd w:val="clear" w:color="auto" w:fill="auto"/>
          </w:tcPr>
          <w:p w14:paraId="57B89CE2" w14:textId="77777777" w:rsidR="00513696" w:rsidRPr="0049780B" w:rsidRDefault="00513696" w:rsidP="000201AF">
            <w:pPr>
              <w:pStyle w:val="TableTextWhite"/>
              <w:rPr>
                <w:rFonts w:cs="Arial"/>
                <w:b/>
                <w:color w:val="000000"/>
                <w:sz w:val="22"/>
                <w:szCs w:val="22"/>
              </w:rPr>
            </w:pPr>
            <w:r w:rsidRPr="0049780B">
              <w:rPr>
                <w:rFonts w:cs="Arial"/>
                <w:b/>
                <w:sz w:val="22"/>
                <w:szCs w:val="22"/>
              </w:rPr>
              <w:t>Division/Branch/Unit</w:t>
            </w:r>
          </w:p>
        </w:tc>
        <w:tc>
          <w:tcPr>
            <w:tcW w:w="7721" w:type="dxa"/>
            <w:shd w:val="clear" w:color="auto" w:fill="auto"/>
          </w:tcPr>
          <w:p w14:paraId="60676AC2" w14:textId="77777777" w:rsidR="00513696" w:rsidRPr="005C3236" w:rsidRDefault="00513696" w:rsidP="000201AF">
            <w:pPr>
              <w:pStyle w:val="TableTextWhite"/>
              <w:rPr>
                <w:rFonts w:cs="Arial"/>
                <w:sz w:val="22"/>
                <w:szCs w:val="22"/>
              </w:rPr>
            </w:pPr>
            <w:bookmarkStart w:id="4" w:name="Branch"/>
            <w:bookmarkEnd w:id="4"/>
            <w:r w:rsidRPr="005C3236">
              <w:rPr>
                <w:rFonts w:cs="Arial"/>
                <w:sz w:val="22"/>
                <w:szCs w:val="22"/>
              </w:rPr>
              <w:t>[</w:t>
            </w:r>
            <w:r w:rsidR="003D7C8A">
              <w:rPr>
                <w:rFonts w:cs="Arial"/>
                <w:sz w:val="22"/>
                <w:szCs w:val="22"/>
              </w:rPr>
              <w:t>Division/Branch/Unit name</w:t>
            </w:r>
            <w:r w:rsidRPr="005C3236">
              <w:rPr>
                <w:rFonts w:cs="Arial"/>
                <w:sz w:val="22"/>
                <w:szCs w:val="22"/>
              </w:rPr>
              <w:t>]</w:t>
            </w:r>
          </w:p>
        </w:tc>
      </w:tr>
      <w:tr w:rsidR="00513696" w:rsidRPr="005C3236" w14:paraId="57BF6C07" w14:textId="77777777" w:rsidTr="0049780B">
        <w:tc>
          <w:tcPr>
            <w:tcW w:w="2835" w:type="dxa"/>
            <w:shd w:val="clear" w:color="auto" w:fill="EBEBEB"/>
          </w:tcPr>
          <w:p w14:paraId="54A19625" w14:textId="77777777" w:rsidR="00513696" w:rsidRPr="0049780B" w:rsidRDefault="00513696" w:rsidP="000201AF">
            <w:pPr>
              <w:pStyle w:val="TableTextWhite"/>
              <w:rPr>
                <w:rFonts w:cs="Arial"/>
                <w:b/>
                <w:color w:val="000000"/>
                <w:sz w:val="22"/>
                <w:szCs w:val="22"/>
              </w:rPr>
            </w:pPr>
            <w:r w:rsidRPr="0049780B">
              <w:rPr>
                <w:rFonts w:cs="Arial"/>
                <w:b/>
                <w:sz w:val="22"/>
                <w:szCs w:val="22"/>
              </w:rPr>
              <w:t>Geographical Location</w:t>
            </w:r>
          </w:p>
        </w:tc>
        <w:tc>
          <w:tcPr>
            <w:tcW w:w="7721" w:type="dxa"/>
            <w:shd w:val="clear" w:color="auto" w:fill="EBEBEB"/>
          </w:tcPr>
          <w:p w14:paraId="5609F9C2" w14:textId="77777777" w:rsidR="00513696" w:rsidRPr="005C3236" w:rsidRDefault="00513696" w:rsidP="000201AF">
            <w:pPr>
              <w:pStyle w:val="TableTextWhite"/>
              <w:rPr>
                <w:rFonts w:cs="Arial"/>
                <w:sz w:val="22"/>
                <w:szCs w:val="22"/>
              </w:rPr>
            </w:pPr>
            <w:bookmarkStart w:id="5" w:name="Location"/>
            <w:bookmarkEnd w:id="5"/>
            <w:r w:rsidRPr="005C3236">
              <w:rPr>
                <w:rFonts w:cs="Arial"/>
                <w:sz w:val="22"/>
                <w:szCs w:val="22"/>
              </w:rPr>
              <w:t>[</w:t>
            </w:r>
            <w:r w:rsidR="003D7C8A">
              <w:rPr>
                <w:rFonts w:cs="Arial"/>
                <w:sz w:val="22"/>
                <w:szCs w:val="22"/>
              </w:rPr>
              <w:t>Location</w:t>
            </w:r>
            <w:r w:rsidRPr="005C3236">
              <w:rPr>
                <w:rFonts w:cs="Arial"/>
                <w:sz w:val="22"/>
                <w:szCs w:val="22"/>
              </w:rPr>
              <w:t>] [</w:t>
            </w:r>
            <w:r w:rsidR="003D7C8A">
              <w:rPr>
                <w:rFonts w:cs="Arial"/>
                <w:sz w:val="22"/>
                <w:szCs w:val="22"/>
              </w:rPr>
              <w:t>Address</w:t>
            </w:r>
            <w:r w:rsidRPr="005C3236">
              <w:rPr>
                <w:rFonts w:cs="Arial"/>
                <w:sz w:val="22"/>
                <w:szCs w:val="22"/>
              </w:rPr>
              <w:t>]</w:t>
            </w:r>
          </w:p>
        </w:tc>
      </w:tr>
      <w:tr w:rsidR="00513696" w:rsidRPr="005C3236" w14:paraId="6A55372D" w14:textId="77777777" w:rsidTr="0049780B">
        <w:tc>
          <w:tcPr>
            <w:tcW w:w="2835" w:type="dxa"/>
            <w:shd w:val="clear" w:color="auto" w:fill="auto"/>
          </w:tcPr>
          <w:p w14:paraId="65A03F9A" w14:textId="77777777" w:rsidR="00513696" w:rsidRPr="0049780B" w:rsidRDefault="00513696" w:rsidP="000201AF">
            <w:pPr>
              <w:pStyle w:val="TableTextWhite"/>
              <w:rPr>
                <w:rFonts w:cs="Arial"/>
                <w:b/>
                <w:sz w:val="22"/>
                <w:szCs w:val="22"/>
              </w:rPr>
            </w:pPr>
            <w:r w:rsidRPr="0049780B">
              <w:rPr>
                <w:rFonts w:cs="Arial"/>
                <w:b/>
                <w:sz w:val="22"/>
                <w:szCs w:val="22"/>
              </w:rPr>
              <w:t>Discipline</w:t>
            </w:r>
          </w:p>
        </w:tc>
        <w:tc>
          <w:tcPr>
            <w:tcW w:w="7721" w:type="dxa"/>
            <w:shd w:val="clear" w:color="auto" w:fill="auto"/>
          </w:tcPr>
          <w:p w14:paraId="4FB4E8D6" w14:textId="77777777" w:rsidR="00513696" w:rsidRPr="005C3236" w:rsidRDefault="00513696" w:rsidP="000201AF">
            <w:pPr>
              <w:pStyle w:val="TableTextWhite"/>
              <w:rPr>
                <w:rFonts w:cs="Arial"/>
                <w:sz w:val="22"/>
                <w:szCs w:val="22"/>
              </w:rPr>
            </w:pPr>
            <w:r w:rsidRPr="005C3236">
              <w:rPr>
                <w:rFonts w:cs="Arial"/>
                <w:sz w:val="22"/>
                <w:szCs w:val="22"/>
              </w:rPr>
              <w:t>[</w:t>
            </w:r>
            <w:r w:rsidR="003D7C8A" w:rsidRPr="003D7C8A">
              <w:rPr>
                <w:rFonts w:cs="Arial"/>
                <w:sz w:val="22"/>
                <w:szCs w:val="22"/>
              </w:rPr>
              <w:t xml:space="preserve">Discipline, </w:t>
            </w:r>
            <w:proofErr w:type="spellStart"/>
            <w:proofErr w:type="gramStart"/>
            <w:r w:rsidR="003D7C8A" w:rsidRPr="003D7C8A">
              <w:rPr>
                <w:rFonts w:cs="Arial"/>
                <w:sz w:val="22"/>
                <w:szCs w:val="22"/>
              </w:rPr>
              <w:t>e.G.</w:t>
            </w:r>
            <w:proofErr w:type="spellEnd"/>
            <w:proofErr w:type="gramEnd"/>
            <w:r w:rsidR="003D7C8A" w:rsidRPr="003D7C8A">
              <w:rPr>
                <w:rFonts w:cs="Arial"/>
                <w:sz w:val="22"/>
                <w:szCs w:val="22"/>
              </w:rPr>
              <w:t xml:space="preserve"> Arts and social sciences, law, education, health science, public policy etc</w:t>
            </w:r>
            <w:r w:rsidR="003D7C8A">
              <w:rPr>
                <w:rFonts w:cs="Arial"/>
                <w:sz w:val="22"/>
                <w:szCs w:val="22"/>
              </w:rPr>
              <w:t>]</w:t>
            </w:r>
          </w:p>
        </w:tc>
      </w:tr>
      <w:tr w:rsidR="00513696" w:rsidRPr="005C3236" w14:paraId="1841AF3F" w14:textId="77777777" w:rsidTr="0049780B">
        <w:tc>
          <w:tcPr>
            <w:tcW w:w="2835" w:type="dxa"/>
            <w:shd w:val="clear" w:color="auto" w:fill="EBEBEB"/>
          </w:tcPr>
          <w:p w14:paraId="6232A697" w14:textId="77777777" w:rsidR="00513696" w:rsidRPr="0049780B" w:rsidRDefault="00513696" w:rsidP="000201AF">
            <w:pPr>
              <w:pStyle w:val="TableTextWhite"/>
              <w:rPr>
                <w:rFonts w:cs="Arial"/>
                <w:b/>
                <w:sz w:val="22"/>
                <w:szCs w:val="22"/>
              </w:rPr>
            </w:pPr>
            <w:r w:rsidRPr="0049780B">
              <w:rPr>
                <w:rFonts w:cs="Arial"/>
                <w:b/>
                <w:sz w:val="22"/>
                <w:szCs w:val="22"/>
              </w:rPr>
              <w:t>Timeframe</w:t>
            </w:r>
          </w:p>
        </w:tc>
        <w:tc>
          <w:tcPr>
            <w:tcW w:w="7721" w:type="dxa"/>
            <w:shd w:val="clear" w:color="auto" w:fill="EBEBEB"/>
          </w:tcPr>
          <w:p w14:paraId="4C2DE89D" w14:textId="77777777" w:rsidR="00513696" w:rsidRPr="005C3236" w:rsidRDefault="00513696" w:rsidP="000201AF">
            <w:pPr>
              <w:pStyle w:val="TableTextWhite"/>
              <w:rPr>
                <w:rFonts w:cs="Arial"/>
                <w:sz w:val="22"/>
                <w:szCs w:val="22"/>
              </w:rPr>
            </w:pPr>
            <w:r w:rsidRPr="005C3236">
              <w:rPr>
                <w:rFonts w:cs="Arial"/>
                <w:sz w:val="22"/>
                <w:szCs w:val="22"/>
              </w:rPr>
              <w:t>[Please insert ‘Summer 202</w:t>
            </w:r>
            <w:r w:rsidR="005B5650">
              <w:rPr>
                <w:rFonts w:cs="Arial"/>
                <w:sz w:val="22"/>
                <w:szCs w:val="22"/>
              </w:rPr>
              <w:t>3</w:t>
            </w:r>
            <w:r w:rsidRPr="005C3236">
              <w:rPr>
                <w:rFonts w:cs="Arial"/>
                <w:sz w:val="22"/>
                <w:szCs w:val="22"/>
              </w:rPr>
              <w:t xml:space="preserve"> and winter 202</w:t>
            </w:r>
            <w:r w:rsidR="005B5650">
              <w:rPr>
                <w:rFonts w:cs="Arial"/>
                <w:sz w:val="22"/>
                <w:szCs w:val="22"/>
              </w:rPr>
              <w:t>4</w:t>
            </w:r>
            <w:r w:rsidRPr="005C3236">
              <w:rPr>
                <w:rFonts w:cs="Arial"/>
                <w:sz w:val="22"/>
                <w:szCs w:val="22"/>
              </w:rPr>
              <w:t xml:space="preserve"> university vacation periods’ in this field to advise the intern they will return for winter]</w:t>
            </w:r>
          </w:p>
        </w:tc>
      </w:tr>
    </w:tbl>
    <w:p w14:paraId="2AECC00E" w14:textId="77777777" w:rsidR="00A76532" w:rsidRPr="003D7C8A" w:rsidRDefault="00CE637D" w:rsidP="003D7C8A">
      <w:pPr>
        <w:pStyle w:val="Heading2"/>
      </w:pPr>
      <w:r w:rsidRPr="003D7C8A">
        <w:t>A</w:t>
      </w:r>
      <w:r w:rsidR="00BD1000" w:rsidRPr="003D7C8A">
        <w:t>gency O</w:t>
      </w:r>
      <w:r w:rsidR="0003659D" w:rsidRPr="003D7C8A">
        <w:t>verview</w:t>
      </w:r>
    </w:p>
    <w:p w14:paraId="5790AD74" w14:textId="77777777" w:rsidR="005B5650" w:rsidRPr="005B5650" w:rsidRDefault="00EC2D65" w:rsidP="005B5650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iCs/>
          <w:szCs w:val="22"/>
          <w:lang w:eastAsia="en-AU"/>
        </w:rPr>
      </w:pPr>
      <w:r w:rsidRPr="00513696">
        <w:rPr>
          <w:rFonts w:ascii="Arial" w:hAnsi="Arial" w:cs="Arial"/>
          <w:i/>
          <w:szCs w:val="22"/>
          <w:lang w:eastAsia="en-AU"/>
        </w:rPr>
        <w:t>Example:</w:t>
      </w:r>
      <w:r w:rsidRPr="00513696">
        <w:rPr>
          <w:rFonts w:ascii="Arial" w:hAnsi="Arial" w:cs="Arial"/>
          <w:szCs w:val="22"/>
          <w:lang w:eastAsia="en-AU"/>
        </w:rPr>
        <w:t xml:space="preserve"> </w:t>
      </w:r>
      <w:r w:rsidR="005B5650" w:rsidRPr="005B5650">
        <w:rPr>
          <w:rFonts w:ascii="Arial" w:hAnsi="Arial" w:cs="Arial"/>
          <w:i/>
          <w:iCs/>
          <w:szCs w:val="22"/>
          <w:lang w:eastAsia="en-AU"/>
        </w:rPr>
        <w:t>The Public Service Commission (PSC) is headed by an independent Public Service Commissioner and is a separate agency under the Government Sector Employment Act 2013 (GSE Act) that supports the Commissioner in the exercise of his/her functions and powers.</w:t>
      </w:r>
    </w:p>
    <w:p w14:paraId="1848CFF1" w14:textId="01114F29" w:rsidR="00EC2D65" w:rsidRPr="00C62184" w:rsidRDefault="005B5650" w:rsidP="005B5650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iCs/>
          <w:szCs w:val="22"/>
          <w:lang w:eastAsia="en-AU"/>
        </w:rPr>
      </w:pPr>
      <w:r w:rsidRPr="005B5650">
        <w:rPr>
          <w:rFonts w:ascii="Arial" w:hAnsi="Arial" w:cs="Arial"/>
          <w:i/>
          <w:iCs/>
          <w:szCs w:val="22"/>
          <w:lang w:eastAsia="en-AU"/>
        </w:rPr>
        <w:t xml:space="preserve">The PSC leads the design, </w:t>
      </w:r>
      <w:proofErr w:type="gramStart"/>
      <w:r w:rsidRPr="005B5650">
        <w:rPr>
          <w:rFonts w:ascii="Arial" w:hAnsi="Arial" w:cs="Arial"/>
          <w:i/>
          <w:iCs/>
          <w:szCs w:val="22"/>
          <w:lang w:eastAsia="en-AU"/>
        </w:rPr>
        <w:t>development</w:t>
      </w:r>
      <w:proofErr w:type="gramEnd"/>
      <w:r w:rsidRPr="005B5650">
        <w:rPr>
          <w:rFonts w:ascii="Arial" w:hAnsi="Arial" w:cs="Arial"/>
          <w:i/>
          <w:iCs/>
          <w:szCs w:val="22"/>
          <w:lang w:eastAsia="en-AU"/>
        </w:rPr>
        <w:t xml:space="preserve"> and implementation of the full range of workforce management strategies - including workforce capability, recruitment and assessment, performance management, and strategic workforce planning - to enhance the effectiveness and efficiency of the NSW public sector workforce.</w:t>
      </w:r>
      <w:r w:rsidR="00C62184">
        <w:rPr>
          <w:rFonts w:ascii="Arial" w:hAnsi="Arial" w:cs="Arial"/>
          <w:i/>
          <w:iCs/>
          <w:szCs w:val="22"/>
          <w:lang w:eastAsia="en-AU"/>
        </w:rPr>
        <w:t xml:space="preserve"> </w:t>
      </w:r>
      <w:r w:rsidR="002307C2" w:rsidRPr="00513696">
        <w:rPr>
          <w:rFonts w:ascii="Arial" w:hAnsi="Arial" w:cs="Arial"/>
          <w:szCs w:val="22"/>
        </w:rPr>
        <w:t>For more information go to</w:t>
      </w:r>
      <w:bookmarkStart w:id="6" w:name="DeptOverview"/>
      <w:bookmarkEnd w:id="6"/>
      <w:r w:rsidR="001F2FA1">
        <w:rPr>
          <w:rFonts w:ascii="Arial" w:hAnsi="Arial" w:cs="Arial"/>
          <w:szCs w:val="22"/>
        </w:rPr>
        <w:t xml:space="preserve"> [add website address]</w:t>
      </w:r>
    </w:p>
    <w:p w14:paraId="3C5E036D" w14:textId="77777777" w:rsidR="002031CB" w:rsidRPr="00513696" w:rsidRDefault="002F1D4D" w:rsidP="003D7C8A">
      <w:pPr>
        <w:pStyle w:val="Heading2"/>
      </w:pPr>
      <w:r w:rsidRPr="00513696">
        <w:t>Key p</w:t>
      </w:r>
      <w:r w:rsidR="00057CB3" w:rsidRPr="00513696">
        <w:t xml:space="preserve">urpose of the </w:t>
      </w:r>
      <w:r w:rsidR="00DD0B66" w:rsidRPr="00513696">
        <w:t>placement</w:t>
      </w:r>
    </w:p>
    <w:p w14:paraId="7DB6533F" w14:textId="77777777" w:rsidR="00C36179" w:rsidRPr="00513696" w:rsidRDefault="002F1D4D" w:rsidP="002F1D4D">
      <w:pPr>
        <w:rPr>
          <w:rFonts w:ascii="Arial" w:hAnsi="Arial" w:cs="Arial"/>
          <w:i/>
          <w:color w:val="000000"/>
          <w:szCs w:val="22"/>
        </w:rPr>
      </w:pPr>
      <w:r w:rsidRPr="00513696">
        <w:rPr>
          <w:rFonts w:ascii="Arial" w:hAnsi="Arial" w:cs="Arial"/>
          <w:i/>
          <w:color w:val="000000"/>
          <w:szCs w:val="22"/>
        </w:rPr>
        <w:t>Insert one to two sentences.</w:t>
      </w:r>
    </w:p>
    <w:p w14:paraId="56A4923E" w14:textId="77777777" w:rsidR="00057CB3" w:rsidRPr="003D7C8A" w:rsidRDefault="002F1D4D" w:rsidP="003D7C8A">
      <w:pPr>
        <w:pStyle w:val="Heading2"/>
      </w:pPr>
      <w:r w:rsidRPr="003D7C8A">
        <w:t xml:space="preserve">Tasks to be undertaken by the </w:t>
      </w:r>
      <w:proofErr w:type="gramStart"/>
      <w:r w:rsidRPr="003D7C8A">
        <w:t>intern</w:t>
      </w:r>
      <w:proofErr w:type="gramEnd"/>
    </w:p>
    <w:p w14:paraId="028B4632" w14:textId="77777777" w:rsidR="0073121C" w:rsidRPr="00513696" w:rsidRDefault="0073121C" w:rsidP="0073121C">
      <w:pPr>
        <w:rPr>
          <w:rFonts w:ascii="Arial" w:hAnsi="Arial" w:cs="Arial"/>
          <w:i/>
          <w:szCs w:val="22"/>
        </w:rPr>
      </w:pPr>
      <w:r w:rsidRPr="00513696">
        <w:rPr>
          <w:rFonts w:ascii="Arial" w:hAnsi="Arial" w:cs="Arial"/>
          <w:i/>
          <w:szCs w:val="22"/>
        </w:rPr>
        <w:t>Please include one or two sentences that describe each task.</w:t>
      </w:r>
    </w:p>
    <w:p w14:paraId="34108E55" w14:textId="77777777" w:rsidR="00D830FD" w:rsidRPr="00513696" w:rsidRDefault="002F1D4D" w:rsidP="002F1D4D">
      <w:pPr>
        <w:numPr>
          <w:ilvl w:val="0"/>
          <w:numId w:val="33"/>
        </w:numPr>
        <w:rPr>
          <w:rFonts w:ascii="Arial" w:hAnsi="Arial" w:cs="Arial"/>
          <w:i/>
          <w:szCs w:val="22"/>
        </w:rPr>
      </w:pPr>
      <w:r w:rsidRPr="00513696">
        <w:rPr>
          <w:rFonts w:ascii="Arial" w:hAnsi="Arial" w:cs="Arial"/>
          <w:i/>
          <w:szCs w:val="22"/>
        </w:rPr>
        <w:t xml:space="preserve">Describe </w:t>
      </w:r>
      <w:proofErr w:type="gramStart"/>
      <w:r w:rsidRPr="00513696">
        <w:rPr>
          <w:rFonts w:ascii="Arial" w:hAnsi="Arial" w:cs="Arial"/>
          <w:i/>
          <w:szCs w:val="22"/>
        </w:rPr>
        <w:t>tasks</w:t>
      </w:r>
      <w:proofErr w:type="gramEnd"/>
    </w:p>
    <w:p w14:paraId="7A312620" w14:textId="77777777" w:rsidR="002F1D4D" w:rsidRPr="00513696" w:rsidRDefault="002F1D4D" w:rsidP="002F1D4D">
      <w:pPr>
        <w:numPr>
          <w:ilvl w:val="0"/>
          <w:numId w:val="33"/>
        </w:numPr>
        <w:rPr>
          <w:rFonts w:ascii="Arial" w:hAnsi="Arial" w:cs="Arial"/>
          <w:i/>
          <w:szCs w:val="22"/>
        </w:rPr>
      </w:pPr>
      <w:r w:rsidRPr="00513696">
        <w:rPr>
          <w:rFonts w:ascii="Arial" w:hAnsi="Arial" w:cs="Arial"/>
          <w:i/>
          <w:szCs w:val="22"/>
        </w:rPr>
        <w:t xml:space="preserve">Describe </w:t>
      </w:r>
      <w:proofErr w:type="gramStart"/>
      <w:r w:rsidRPr="00513696">
        <w:rPr>
          <w:rFonts w:ascii="Arial" w:hAnsi="Arial" w:cs="Arial"/>
          <w:i/>
          <w:szCs w:val="22"/>
        </w:rPr>
        <w:t>tasks</w:t>
      </w:r>
      <w:proofErr w:type="gramEnd"/>
    </w:p>
    <w:p w14:paraId="4A9082E6" w14:textId="77777777" w:rsidR="002F1D4D" w:rsidRPr="00513696" w:rsidRDefault="002F1D4D" w:rsidP="002F1D4D">
      <w:pPr>
        <w:numPr>
          <w:ilvl w:val="0"/>
          <w:numId w:val="33"/>
        </w:numPr>
        <w:rPr>
          <w:rFonts w:ascii="Arial" w:hAnsi="Arial" w:cs="Arial"/>
          <w:i/>
          <w:szCs w:val="22"/>
        </w:rPr>
      </w:pPr>
      <w:r w:rsidRPr="00513696">
        <w:rPr>
          <w:rFonts w:ascii="Arial" w:hAnsi="Arial" w:cs="Arial"/>
          <w:i/>
          <w:szCs w:val="22"/>
        </w:rPr>
        <w:t xml:space="preserve">Describe </w:t>
      </w:r>
      <w:proofErr w:type="gramStart"/>
      <w:r w:rsidRPr="00513696">
        <w:rPr>
          <w:rFonts w:ascii="Arial" w:hAnsi="Arial" w:cs="Arial"/>
          <w:i/>
          <w:szCs w:val="22"/>
        </w:rPr>
        <w:t>tasks</w:t>
      </w:r>
      <w:proofErr w:type="gramEnd"/>
    </w:p>
    <w:p w14:paraId="24FA9357" w14:textId="77777777" w:rsidR="002F1D4D" w:rsidRPr="00513696" w:rsidRDefault="002F1D4D" w:rsidP="002F1D4D">
      <w:pPr>
        <w:numPr>
          <w:ilvl w:val="0"/>
          <w:numId w:val="33"/>
        </w:numPr>
        <w:rPr>
          <w:rFonts w:ascii="Arial" w:hAnsi="Arial" w:cs="Arial"/>
          <w:i/>
          <w:szCs w:val="22"/>
        </w:rPr>
      </w:pPr>
      <w:r w:rsidRPr="00513696">
        <w:rPr>
          <w:rFonts w:ascii="Arial" w:hAnsi="Arial" w:cs="Arial"/>
          <w:i/>
          <w:szCs w:val="22"/>
        </w:rPr>
        <w:t xml:space="preserve">Describe </w:t>
      </w:r>
      <w:proofErr w:type="gramStart"/>
      <w:r w:rsidRPr="00513696">
        <w:rPr>
          <w:rFonts w:ascii="Arial" w:hAnsi="Arial" w:cs="Arial"/>
          <w:i/>
          <w:szCs w:val="22"/>
        </w:rPr>
        <w:t>tasks</w:t>
      </w:r>
      <w:proofErr w:type="gramEnd"/>
    </w:p>
    <w:p w14:paraId="49D11211" w14:textId="77777777" w:rsidR="00057CB3" w:rsidRPr="00513696" w:rsidRDefault="002F1D4D" w:rsidP="003D7C8A">
      <w:pPr>
        <w:pStyle w:val="Heading2"/>
      </w:pPr>
      <w:bookmarkStart w:id="7" w:name="Accountabilities"/>
      <w:bookmarkEnd w:id="7"/>
      <w:r w:rsidRPr="00513696">
        <w:t>Specific areas of study</w:t>
      </w:r>
    </w:p>
    <w:p w14:paraId="75B0A154" w14:textId="269F77B0" w:rsidR="00364459" w:rsidRPr="00513696" w:rsidRDefault="00364459" w:rsidP="005B7B66">
      <w:pPr>
        <w:pStyle w:val="Default"/>
        <w:rPr>
          <w:i/>
          <w:sz w:val="22"/>
          <w:szCs w:val="22"/>
        </w:rPr>
      </w:pPr>
      <w:r w:rsidRPr="00513696">
        <w:rPr>
          <w:i/>
          <w:sz w:val="22"/>
          <w:szCs w:val="22"/>
        </w:rPr>
        <w:t xml:space="preserve">List any </w:t>
      </w:r>
      <w:r w:rsidR="001C2C55" w:rsidRPr="00513696">
        <w:rPr>
          <w:i/>
          <w:sz w:val="22"/>
          <w:szCs w:val="22"/>
        </w:rPr>
        <w:t>preferred</w:t>
      </w:r>
      <w:r w:rsidRPr="00513696">
        <w:rPr>
          <w:i/>
          <w:sz w:val="22"/>
          <w:szCs w:val="22"/>
        </w:rPr>
        <w:t xml:space="preserve"> educational or degree background for this role</w:t>
      </w:r>
      <w:r w:rsidR="00212D7A" w:rsidRPr="00513696">
        <w:rPr>
          <w:i/>
          <w:sz w:val="22"/>
          <w:szCs w:val="22"/>
        </w:rPr>
        <w:t>, if required.</w:t>
      </w:r>
    </w:p>
    <w:p w14:paraId="142A196A" w14:textId="77777777" w:rsidR="00DD0B66" w:rsidRPr="00513696" w:rsidRDefault="00DD0B66" w:rsidP="003D7C8A">
      <w:pPr>
        <w:pStyle w:val="Heading2"/>
      </w:pPr>
      <w:r w:rsidRPr="00513696">
        <w:t>Any essential requirements</w:t>
      </w:r>
    </w:p>
    <w:p w14:paraId="2E1DC1C3" w14:textId="77777777" w:rsidR="00B37EC4" w:rsidRPr="00513696" w:rsidRDefault="00DD0B66" w:rsidP="00513696">
      <w:pPr>
        <w:pStyle w:val="Default"/>
        <w:rPr>
          <w:i/>
          <w:sz w:val="22"/>
          <w:szCs w:val="22"/>
        </w:rPr>
      </w:pPr>
      <w:r w:rsidRPr="00513696">
        <w:rPr>
          <w:i/>
          <w:sz w:val="22"/>
          <w:szCs w:val="22"/>
        </w:rPr>
        <w:t>List any licenses or memberships required for the placement.</w:t>
      </w:r>
    </w:p>
    <w:sectPr w:rsidR="00B37EC4" w:rsidRPr="00513696" w:rsidSect="003D0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3" w:right="709" w:bottom="1418" w:left="709" w:header="70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89E4" w14:textId="77777777" w:rsidR="00FD3DAE" w:rsidRDefault="00FD3DAE" w:rsidP="00AC273D">
      <w:pPr>
        <w:spacing w:after="0" w:line="240" w:lineRule="auto"/>
      </w:pPr>
      <w:r>
        <w:separator/>
      </w:r>
    </w:p>
  </w:endnote>
  <w:endnote w:type="continuationSeparator" w:id="0">
    <w:p w14:paraId="14FCA892" w14:textId="77777777" w:rsidR="00FD3DAE" w:rsidRDefault="00FD3DAE" w:rsidP="00AC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ney">
    <w:charset w:val="00"/>
    <w:family w:val="swiss"/>
    <w:pitch w:val="variable"/>
    <w:sig w:usb0="A00000E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091A" w14:textId="77777777" w:rsidR="007C4E1E" w:rsidRDefault="007C4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775201" w:rsidRPr="00026E81" w14:paraId="23A07574" w14:textId="77777777" w:rsidTr="00CD6BA6">
      <w:tc>
        <w:tcPr>
          <w:tcW w:w="9709" w:type="dxa"/>
          <w:vAlign w:val="bottom"/>
        </w:tcPr>
        <w:p w14:paraId="26B55211" w14:textId="7A1D4C71" w:rsidR="00775201" w:rsidRPr="00026E81" w:rsidRDefault="0085138D" w:rsidP="00A063C8">
          <w:pPr>
            <w:pStyle w:val="Footer"/>
            <w:tabs>
              <w:tab w:val="clear" w:pos="4513"/>
              <w:tab w:val="center" w:pos="5315"/>
            </w:tabs>
          </w:pPr>
          <w:r w:rsidRPr="00C62500">
            <w:rPr>
              <w:rFonts w:ascii="Arial" w:hAnsi="Arial" w:cs="Arial"/>
              <w:b/>
              <w:bCs/>
              <w:color w:val="441170"/>
              <w:sz w:val="16"/>
              <w:szCs w:val="18"/>
            </w:rPr>
            <w:t>Public Service Commission</w:t>
          </w:r>
          <w:bookmarkStart w:id="8" w:name="Footer_Title"/>
          <w:bookmarkEnd w:id="8"/>
          <w:r w:rsidR="00775201" w:rsidRPr="00026E81">
            <w:rPr>
              <w:color w:val="000000"/>
            </w:rPr>
            <w:tab/>
          </w:r>
          <w:r w:rsidR="004F5F62" w:rsidRPr="00026E81">
            <w:rPr>
              <w:noProof/>
              <w:lang w:eastAsia="en-AU"/>
            </w:rPr>
            <w:fldChar w:fldCharType="begin"/>
          </w:r>
          <w:r w:rsidR="00775201" w:rsidRPr="00026E81">
            <w:rPr>
              <w:noProof/>
              <w:lang w:eastAsia="en-AU"/>
            </w:rPr>
            <w:instrText xml:space="preserve"> PAGE  \* Arabic </w:instrText>
          </w:r>
          <w:r w:rsidR="004F5F62" w:rsidRPr="00026E81">
            <w:rPr>
              <w:noProof/>
              <w:lang w:eastAsia="en-AU"/>
            </w:rPr>
            <w:fldChar w:fldCharType="separate"/>
          </w:r>
          <w:r w:rsidR="002F1D4D">
            <w:rPr>
              <w:noProof/>
              <w:lang w:eastAsia="en-AU"/>
            </w:rPr>
            <w:t>2</w:t>
          </w:r>
          <w:r w:rsidR="004F5F62" w:rsidRPr="00026E81"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151A0E3A" w14:textId="56D98D08" w:rsidR="00775201" w:rsidRPr="00026E81" w:rsidRDefault="00D5314C" w:rsidP="00CD6BA6">
          <w:pPr>
            <w:pStyle w:val="Footer"/>
            <w:jc w:val="right"/>
          </w:pPr>
          <w:r w:rsidRPr="00026E81">
            <w:rPr>
              <w:noProof/>
              <w:lang w:val="en-GB" w:eastAsia="en-GB"/>
            </w:rPr>
            <w:drawing>
              <wp:inline distT="0" distB="0" distL="0" distR="0" wp14:anchorId="00231776" wp14:editId="7FC167B2">
                <wp:extent cx="431165" cy="483235"/>
                <wp:effectExtent l="0" t="0" r="0" b="0"/>
                <wp:docPr id="1" name="Picture 9" descr="NSW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" descr="NSW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C6A753" w14:textId="77777777" w:rsidR="00775201" w:rsidRPr="001E2B26" w:rsidRDefault="00775201" w:rsidP="00051237">
    <w:pPr>
      <w:pStyle w:val="Foo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EC38" w14:textId="77777777" w:rsidR="00917E93" w:rsidRPr="00917E93" w:rsidRDefault="00917E93" w:rsidP="00917E93">
    <w:pPr>
      <w:jc w:val="right"/>
      <w:rPr>
        <w:rFonts w:ascii="Arial" w:hAnsi="Arial" w:cs="Arial"/>
        <w:sz w:val="18"/>
        <w:szCs w:val="18"/>
      </w:rPr>
    </w:pPr>
  </w:p>
  <w:tbl>
    <w:tblPr>
      <w:tblW w:w="105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775201" w:rsidRPr="00026E81" w14:paraId="59999402" w14:textId="77777777" w:rsidTr="002031CB">
      <w:tc>
        <w:tcPr>
          <w:tcW w:w="9709" w:type="dxa"/>
          <w:vAlign w:val="bottom"/>
        </w:tcPr>
        <w:p w14:paraId="2EDEFAB5" w14:textId="14EAF82D" w:rsidR="00775201" w:rsidRPr="00026E81" w:rsidRDefault="0085138D" w:rsidP="00732229">
          <w:pPr>
            <w:pStyle w:val="Footer"/>
            <w:tabs>
              <w:tab w:val="clear" w:pos="4513"/>
              <w:tab w:val="center" w:pos="5315"/>
            </w:tabs>
          </w:pPr>
          <w:r w:rsidRPr="00C62500">
            <w:rPr>
              <w:rFonts w:ascii="Arial" w:hAnsi="Arial" w:cs="Arial"/>
              <w:b/>
              <w:bCs/>
              <w:color w:val="441170"/>
              <w:sz w:val="16"/>
              <w:szCs w:val="18"/>
            </w:rPr>
            <w:t>Public Service Commission</w:t>
          </w:r>
          <w:r w:rsidR="00775201" w:rsidRPr="00026E81">
            <w:rPr>
              <w:color w:val="000000"/>
            </w:rPr>
            <w:tab/>
          </w:r>
          <w:r w:rsidR="004F5F62" w:rsidRPr="00026E81">
            <w:rPr>
              <w:noProof/>
              <w:lang w:eastAsia="en-AU"/>
            </w:rPr>
            <w:fldChar w:fldCharType="begin"/>
          </w:r>
          <w:r w:rsidR="00775201" w:rsidRPr="00026E81">
            <w:rPr>
              <w:noProof/>
              <w:lang w:eastAsia="en-AU"/>
            </w:rPr>
            <w:instrText xml:space="preserve"> PAGE  \* Arabic </w:instrText>
          </w:r>
          <w:r w:rsidR="004F5F62" w:rsidRPr="00026E81">
            <w:rPr>
              <w:noProof/>
              <w:lang w:eastAsia="en-AU"/>
            </w:rPr>
            <w:fldChar w:fldCharType="separate"/>
          </w:r>
          <w:r w:rsidR="00A04BAB">
            <w:rPr>
              <w:noProof/>
              <w:lang w:eastAsia="en-AU"/>
            </w:rPr>
            <w:t>1</w:t>
          </w:r>
          <w:r w:rsidR="004F5F62" w:rsidRPr="00026E81"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3B44CDD7" w14:textId="0F29AF33" w:rsidR="00775201" w:rsidRPr="00026E81" w:rsidRDefault="00D5314C" w:rsidP="00732229">
          <w:pPr>
            <w:pStyle w:val="Footer"/>
            <w:jc w:val="right"/>
          </w:pPr>
          <w:r w:rsidRPr="00026E81">
            <w:rPr>
              <w:noProof/>
              <w:lang w:val="en-GB" w:eastAsia="en-GB"/>
            </w:rPr>
            <w:drawing>
              <wp:inline distT="0" distB="0" distL="0" distR="0" wp14:anchorId="5D47BDF1" wp14:editId="4CB6D4D0">
                <wp:extent cx="431165" cy="483235"/>
                <wp:effectExtent l="0" t="0" r="0" b="0"/>
                <wp:docPr id="2" name="Picture 11" descr="NSW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1" descr="NSW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D007EF" w14:textId="77777777" w:rsidR="00775201" w:rsidRDefault="00775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CF54" w14:textId="77777777" w:rsidR="00FD3DAE" w:rsidRDefault="00FD3DAE" w:rsidP="00AC273D">
      <w:pPr>
        <w:spacing w:after="0" w:line="240" w:lineRule="auto"/>
      </w:pPr>
      <w:r>
        <w:separator/>
      </w:r>
    </w:p>
  </w:footnote>
  <w:footnote w:type="continuationSeparator" w:id="0">
    <w:p w14:paraId="394CB649" w14:textId="77777777" w:rsidR="00FD3DAE" w:rsidRDefault="00FD3DAE" w:rsidP="00AC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0BCD" w14:textId="77777777" w:rsidR="007C4E1E" w:rsidRDefault="007C4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CAAA" w14:textId="77777777" w:rsidR="007C4E1E" w:rsidRDefault="007C4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69" w:type="pct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873"/>
      <w:gridCol w:w="2857"/>
    </w:tblGrid>
    <w:tr w:rsidR="00775201" w:rsidRPr="00026E81" w14:paraId="4EEA72FA" w14:textId="77777777" w:rsidTr="009549C3">
      <w:trPr>
        <w:trHeight w:val="1134"/>
      </w:trPr>
      <w:tc>
        <w:tcPr>
          <w:tcW w:w="3878" w:type="pct"/>
          <w:noWrap/>
          <w:tcMar>
            <w:top w:w="57" w:type="dxa"/>
            <w:left w:w="57" w:type="dxa"/>
            <w:bottom w:w="57" w:type="dxa"/>
            <w:right w:w="57" w:type="dxa"/>
          </w:tcMar>
        </w:tcPr>
        <w:p w14:paraId="192BB28D" w14:textId="77777777" w:rsidR="00775201" w:rsidRPr="003D7C8A" w:rsidRDefault="00513696" w:rsidP="003D7C8A">
          <w:pPr>
            <w:pStyle w:val="Heading1"/>
          </w:pPr>
          <w:r w:rsidRPr="003D7C8A">
            <w:t>NSW Government - Aboriginal Internship Program - Placement Overview 202</w:t>
          </w:r>
          <w:bookmarkStart w:id="9" w:name="Title"/>
          <w:bookmarkEnd w:id="9"/>
          <w:r w:rsidR="005B5650" w:rsidRPr="003D7C8A">
            <w:t>3-24</w:t>
          </w:r>
        </w:p>
      </w:tc>
      <w:tc>
        <w:tcPr>
          <w:tcW w:w="1122" w:type="pct"/>
          <w:tcMar>
            <w:top w:w="57" w:type="dxa"/>
            <w:left w:w="57" w:type="dxa"/>
            <w:bottom w:w="57" w:type="dxa"/>
            <w:right w:w="57" w:type="dxa"/>
          </w:tcMar>
        </w:tcPr>
        <w:p w14:paraId="3C6D79E7" w14:textId="77777777" w:rsidR="00775201" w:rsidRPr="00026E81" w:rsidRDefault="004F5F62" w:rsidP="00026E81">
          <w:pPr>
            <w:pStyle w:val="TitleSub"/>
            <w:spacing w:after="0" w:line="240" w:lineRule="auto"/>
            <w:jc w:val="right"/>
            <w:rPr>
              <w:sz w:val="22"/>
              <w:szCs w:val="22"/>
            </w:rPr>
          </w:pPr>
          <w:r w:rsidRPr="00026E81">
            <w:rPr>
              <w:vanish/>
              <w:sz w:val="22"/>
              <w:szCs w:val="22"/>
            </w:rPr>
            <w:fldChar w:fldCharType="begin"/>
          </w:r>
          <w:r w:rsidR="00775201" w:rsidRPr="00026E81">
            <w:rPr>
              <w:vanish/>
              <w:sz w:val="22"/>
              <w:szCs w:val="22"/>
            </w:rPr>
            <w:instrText xml:space="preserve"> MACROBUTTON  InsertPicture Double click here to insert logo.</w:instrText>
          </w:r>
          <w:r w:rsidRPr="00026E81">
            <w:rPr>
              <w:vanish/>
              <w:sz w:val="22"/>
              <w:szCs w:val="22"/>
            </w:rPr>
            <w:fldChar w:fldCharType="end"/>
          </w:r>
        </w:p>
      </w:tc>
    </w:tr>
  </w:tbl>
  <w:p w14:paraId="1349B56B" w14:textId="77777777" w:rsidR="00775201" w:rsidRPr="00057CB3" w:rsidRDefault="00775201" w:rsidP="00297CDF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4.75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79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F6046"/>
    <w:multiLevelType w:val="hybridMultilevel"/>
    <w:tmpl w:val="3B127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C203E"/>
    <w:multiLevelType w:val="hybridMultilevel"/>
    <w:tmpl w:val="5D588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40F31"/>
    <w:multiLevelType w:val="hybridMultilevel"/>
    <w:tmpl w:val="715EAD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2D48C3"/>
    <w:multiLevelType w:val="hybridMultilevel"/>
    <w:tmpl w:val="52529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5BA1"/>
    <w:multiLevelType w:val="hybridMultilevel"/>
    <w:tmpl w:val="FD8A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91C9C"/>
    <w:multiLevelType w:val="hybridMultilevel"/>
    <w:tmpl w:val="7CF06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A6AF3"/>
    <w:multiLevelType w:val="hybridMultilevel"/>
    <w:tmpl w:val="90CAFF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FD20AD"/>
    <w:multiLevelType w:val="hybridMultilevel"/>
    <w:tmpl w:val="655032A2"/>
    <w:lvl w:ilvl="0" w:tplc="0C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941" w:hanging="360"/>
      </w:pPr>
      <w:rPr>
        <w:rFonts w:ascii="Wingdings" w:hAnsi="Wingdings" w:hint="default"/>
      </w:rPr>
    </w:lvl>
  </w:abstractNum>
  <w:abstractNum w:abstractNumId="18" w15:restartNumberingAfterBreak="0">
    <w:nsid w:val="34B12FAE"/>
    <w:multiLevelType w:val="hybridMultilevel"/>
    <w:tmpl w:val="D69A51C8"/>
    <w:lvl w:ilvl="0" w:tplc="D6ACF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7280D"/>
    <w:multiLevelType w:val="hybridMultilevel"/>
    <w:tmpl w:val="8C40E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4314C9"/>
    <w:multiLevelType w:val="hybridMultilevel"/>
    <w:tmpl w:val="42FAD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A4B14"/>
    <w:multiLevelType w:val="hybridMultilevel"/>
    <w:tmpl w:val="F8D83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36C3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B53B7"/>
    <w:multiLevelType w:val="hybridMultilevel"/>
    <w:tmpl w:val="A0740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200327"/>
    <w:multiLevelType w:val="hybridMultilevel"/>
    <w:tmpl w:val="39E21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D4F20"/>
    <w:multiLevelType w:val="hybridMultilevel"/>
    <w:tmpl w:val="74147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60DE9"/>
    <w:multiLevelType w:val="hybridMultilevel"/>
    <w:tmpl w:val="DD209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D142B5"/>
    <w:multiLevelType w:val="hybridMultilevel"/>
    <w:tmpl w:val="A9FE01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8D3567"/>
    <w:multiLevelType w:val="singleLevel"/>
    <w:tmpl w:val="93B04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501B64"/>
    <w:multiLevelType w:val="hybridMultilevel"/>
    <w:tmpl w:val="A4000C5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06105778">
    <w:abstractNumId w:val="9"/>
  </w:num>
  <w:num w:numId="2" w16cid:durableId="1879319367">
    <w:abstractNumId w:val="7"/>
  </w:num>
  <w:num w:numId="3" w16cid:durableId="282464530">
    <w:abstractNumId w:val="6"/>
  </w:num>
  <w:num w:numId="4" w16cid:durableId="599680930">
    <w:abstractNumId w:val="5"/>
  </w:num>
  <w:num w:numId="5" w16cid:durableId="247883630">
    <w:abstractNumId w:val="4"/>
  </w:num>
  <w:num w:numId="6" w16cid:durableId="795486665">
    <w:abstractNumId w:val="8"/>
  </w:num>
  <w:num w:numId="7" w16cid:durableId="832917257">
    <w:abstractNumId w:val="3"/>
  </w:num>
  <w:num w:numId="8" w16cid:durableId="1611160909">
    <w:abstractNumId w:val="2"/>
  </w:num>
  <w:num w:numId="9" w16cid:durableId="491723092">
    <w:abstractNumId w:val="1"/>
  </w:num>
  <w:num w:numId="10" w16cid:durableId="1546680495">
    <w:abstractNumId w:val="0"/>
  </w:num>
  <w:num w:numId="11" w16cid:durableId="698508065">
    <w:abstractNumId w:val="31"/>
  </w:num>
  <w:num w:numId="12" w16cid:durableId="1192840588">
    <w:abstractNumId w:val="28"/>
  </w:num>
  <w:num w:numId="13" w16cid:durableId="737938744">
    <w:abstractNumId w:val="20"/>
  </w:num>
  <w:num w:numId="14" w16cid:durableId="1076052090">
    <w:abstractNumId w:val="19"/>
  </w:num>
  <w:num w:numId="15" w16cid:durableId="962462550">
    <w:abstractNumId w:val="25"/>
  </w:num>
  <w:num w:numId="16" w16cid:durableId="741606352">
    <w:abstractNumId w:val="26"/>
  </w:num>
  <w:num w:numId="17" w16cid:durableId="1732343407">
    <w:abstractNumId w:val="27"/>
  </w:num>
  <w:num w:numId="18" w16cid:durableId="1390573337">
    <w:abstractNumId w:val="23"/>
  </w:num>
  <w:num w:numId="19" w16cid:durableId="1324894753">
    <w:abstractNumId w:val="12"/>
  </w:num>
  <w:num w:numId="20" w16cid:durableId="705102836">
    <w:abstractNumId w:val="32"/>
  </w:num>
  <w:num w:numId="21" w16cid:durableId="1631546933">
    <w:abstractNumId w:val="30"/>
  </w:num>
  <w:num w:numId="22" w16cid:durableId="1052652509">
    <w:abstractNumId w:val="16"/>
  </w:num>
  <w:num w:numId="23" w16cid:durableId="1709136306">
    <w:abstractNumId w:val="24"/>
  </w:num>
  <w:num w:numId="24" w16cid:durableId="1505391566">
    <w:abstractNumId w:val="13"/>
  </w:num>
  <w:num w:numId="25" w16cid:durableId="1757244512">
    <w:abstractNumId w:val="18"/>
  </w:num>
  <w:num w:numId="26" w16cid:durableId="2049598514">
    <w:abstractNumId w:val="17"/>
  </w:num>
  <w:num w:numId="27" w16cid:durableId="502740399">
    <w:abstractNumId w:val="29"/>
  </w:num>
  <w:num w:numId="28" w16cid:durableId="726950297">
    <w:abstractNumId w:val="10"/>
  </w:num>
  <w:num w:numId="29" w16cid:durableId="1790272103">
    <w:abstractNumId w:val="15"/>
  </w:num>
  <w:num w:numId="30" w16cid:durableId="1255168710">
    <w:abstractNumId w:val="21"/>
  </w:num>
  <w:num w:numId="31" w16cid:durableId="677658609">
    <w:abstractNumId w:val="11"/>
  </w:num>
  <w:num w:numId="32" w16cid:durableId="940992428">
    <w:abstractNumId w:val="14"/>
  </w:num>
  <w:num w:numId="33" w16cid:durableId="15148335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trackedChanges" w:enforcement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7E"/>
    <w:rsid w:val="000004A7"/>
    <w:rsid w:val="0000267F"/>
    <w:rsid w:val="000044A0"/>
    <w:rsid w:val="00006660"/>
    <w:rsid w:val="00014206"/>
    <w:rsid w:val="00014E98"/>
    <w:rsid w:val="000151A9"/>
    <w:rsid w:val="000201AF"/>
    <w:rsid w:val="00021B15"/>
    <w:rsid w:val="000227A8"/>
    <w:rsid w:val="0002436B"/>
    <w:rsid w:val="0002595E"/>
    <w:rsid w:val="0002637C"/>
    <w:rsid w:val="00026E81"/>
    <w:rsid w:val="0003077E"/>
    <w:rsid w:val="00031E32"/>
    <w:rsid w:val="0003659D"/>
    <w:rsid w:val="00041E42"/>
    <w:rsid w:val="00042681"/>
    <w:rsid w:val="00043B92"/>
    <w:rsid w:val="000440C3"/>
    <w:rsid w:val="00045975"/>
    <w:rsid w:val="000477E1"/>
    <w:rsid w:val="000502D2"/>
    <w:rsid w:val="00050CD8"/>
    <w:rsid w:val="00051237"/>
    <w:rsid w:val="00055873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73A1"/>
    <w:rsid w:val="00071200"/>
    <w:rsid w:val="00073F1E"/>
    <w:rsid w:val="00077B45"/>
    <w:rsid w:val="00077DFF"/>
    <w:rsid w:val="0008547B"/>
    <w:rsid w:val="00086B43"/>
    <w:rsid w:val="0009116E"/>
    <w:rsid w:val="000915AA"/>
    <w:rsid w:val="00092A99"/>
    <w:rsid w:val="00094538"/>
    <w:rsid w:val="000967EB"/>
    <w:rsid w:val="000975C1"/>
    <w:rsid w:val="00097C7F"/>
    <w:rsid w:val="00097CC6"/>
    <w:rsid w:val="000A16AF"/>
    <w:rsid w:val="000A409C"/>
    <w:rsid w:val="000A417B"/>
    <w:rsid w:val="000A4E9E"/>
    <w:rsid w:val="000A5823"/>
    <w:rsid w:val="000A75A4"/>
    <w:rsid w:val="000B0DE2"/>
    <w:rsid w:val="000B127E"/>
    <w:rsid w:val="000B370C"/>
    <w:rsid w:val="000B6008"/>
    <w:rsid w:val="000B689C"/>
    <w:rsid w:val="000C115D"/>
    <w:rsid w:val="000C2AB2"/>
    <w:rsid w:val="000D05E3"/>
    <w:rsid w:val="000E149C"/>
    <w:rsid w:val="000E264B"/>
    <w:rsid w:val="000E2D7E"/>
    <w:rsid w:val="000E4DC1"/>
    <w:rsid w:val="000E5EE6"/>
    <w:rsid w:val="000E6086"/>
    <w:rsid w:val="000F21C2"/>
    <w:rsid w:val="000F2309"/>
    <w:rsid w:val="000F2402"/>
    <w:rsid w:val="000F3527"/>
    <w:rsid w:val="000F3CB4"/>
    <w:rsid w:val="000F3F7E"/>
    <w:rsid w:val="000F5C76"/>
    <w:rsid w:val="000F648C"/>
    <w:rsid w:val="00100337"/>
    <w:rsid w:val="001003F7"/>
    <w:rsid w:val="00101B6A"/>
    <w:rsid w:val="00101F55"/>
    <w:rsid w:val="0010245F"/>
    <w:rsid w:val="00106A75"/>
    <w:rsid w:val="0011338E"/>
    <w:rsid w:val="00113B3C"/>
    <w:rsid w:val="001142DA"/>
    <w:rsid w:val="0011627F"/>
    <w:rsid w:val="00116B0F"/>
    <w:rsid w:val="00116F0D"/>
    <w:rsid w:val="001203AB"/>
    <w:rsid w:val="00120A45"/>
    <w:rsid w:val="0012232D"/>
    <w:rsid w:val="00122685"/>
    <w:rsid w:val="00123E52"/>
    <w:rsid w:val="00126219"/>
    <w:rsid w:val="0012683A"/>
    <w:rsid w:val="00130BC5"/>
    <w:rsid w:val="0014452C"/>
    <w:rsid w:val="00144A6F"/>
    <w:rsid w:val="001612BF"/>
    <w:rsid w:val="00162154"/>
    <w:rsid w:val="00162275"/>
    <w:rsid w:val="001708F4"/>
    <w:rsid w:val="00172112"/>
    <w:rsid w:val="0017252E"/>
    <w:rsid w:val="00172A22"/>
    <w:rsid w:val="001737B9"/>
    <w:rsid w:val="00174755"/>
    <w:rsid w:val="00176E9A"/>
    <w:rsid w:val="001772A3"/>
    <w:rsid w:val="00181D30"/>
    <w:rsid w:val="00186C79"/>
    <w:rsid w:val="00186F6C"/>
    <w:rsid w:val="00187715"/>
    <w:rsid w:val="00190510"/>
    <w:rsid w:val="00191ACA"/>
    <w:rsid w:val="00191F05"/>
    <w:rsid w:val="001945A8"/>
    <w:rsid w:val="00194E0A"/>
    <w:rsid w:val="00197236"/>
    <w:rsid w:val="001A1637"/>
    <w:rsid w:val="001A5B5E"/>
    <w:rsid w:val="001A704A"/>
    <w:rsid w:val="001B0AF4"/>
    <w:rsid w:val="001C0122"/>
    <w:rsid w:val="001C0E34"/>
    <w:rsid w:val="001C2C55"/>
    <w:rsid w:val="001D0E26"/>
    <w:rsid w:val="001D0E78"/>
    <w:rsid w:val="001D133A"/>
    <w:rsid w:val="001D1BB5"/>
    <w:rsid w:val="001D73CA"/>
    <w:rsid w:val="001E0F3B"/>
    <w:rsid w:val="001E2B26"/>
    <w:rsid w:val="001E7CA4"/>
    <w:rsid w:val="001F0E79"/>
    <w:rsid w:val="001F2FA1"/>
    <w:rsid w:val="001F3B8E"/>
    <w:rsid w:val="001F57B6"/>
    <w:rsid w:val="001F5938"/>
    <w:rsid w:val="001F618B"/>
    <w:rsid w:val="001F7F3E"/>
    <w:rsid w:val="00202CD4"/>
    <w:rsid w:val="002031CB"/>
    <w:rsid w:val="00203E4E"/>
    <w:rsid w:val="00212D7A"/>
    <w:rsid w:val="00213ED7"/>
    <w:rsid w:val="00217801"/>
    <w:rsid w:val="00221AF2"/>
    <w:rsid w:val="00222CC4"/>
    <w:rsid w:val="002256A0"/>
    <w:rsid w:val="002307C2"/>
    <w:rsid w:val="002347AA"/>
    <w:rsid w:val="00237136"/>
    <w:rsid w:val="00237CFF"/>
    <w:rsid w:val="00252BF9"/>
    <w:rsid w:val="00253D12"/>
    <w:rsid w:val="00271FAE"/>
    <w:rsid w:val="002735A9"/>
    <w:rsid w:val="0028049D"/>
    <w:rsid w:val="00280676"/>
    <w:rsid w:val="0028199F"/>
    <w:rsid w:val="00284FE6"/>
    <w:rsid w:val="00285EA6"/>
    <w:rsid w:val="002863B5"/>
    <w:rsid w:val="00286B47"/>
    <w:rsid w:val="002872F7"/>
    <w:rsid w:val="002901B8"/>
    <w:rsid w:val="002926B6"/>
    <w:rsid w:val="00294E56"/>
    <w:rsid w:val="00297CDF"/>
    <w:rsid w:val="002A18A8"/>
    <w:rsid w:val="002A41AA"/>
    <w:rsid w:val="002A60C2"/>
    <w:rsid w:val="002B15CE"/>
    <w:rsid w:val="002B27D4"/>
    <w:rsid w:val="002C458A"/>
    <w:rsid w:val="002D0251"/>
    <w:rsid w:val="002D4902"/>
    <w:rsid w:val="002D4927"/>
    <w:rsid w:val="002D4DE0"/>
    <w:rsid w:val="002D6639"/>
    <w:rsid w:val="002E044D"/>
    <w:rsid w:val="002E09D3"/>
    <w:rsid w:val="002E11BF"/>
    <w:rsid w:val="002E3146"/>
    <w:rsid w:val="002E4E9F"/>
    <w:rsid w:val="002F07BE"/>
    <w:rsid w:val="002F1D4D"/>
    <w:rsid w:val="002F2D26"/>
    <w:rsid w:val="002F692E"/>
    <w:rsid w:val="003000E8"/>
    <w:rsid w:val="003008BA"/>
    <w:rsid w:val="0030097A"/>
    <w:rsid w:val="00301B57"/>
    <w:rsid w:val="00302551"/>
    <w:rsid w:val="00313043"/>
    <w:rsid w:val="00324761"/>
    <w:rsid w:val="00324F2D"/>
    <w:rsid w:val="00326B2D"/>
    <w:rsid w:val="00327C35"/>
    <w:rsid w:val="00330331"/>
    <w:rsid w:val="00334256"/>
    <w:rsid w:val="00334ED9"/>
    <w:rsid w:val="0033590A"/>
    <w:rsid w:val="00336D6D"/>
    <w:rsid w:val="0034373A"/>
    <w:rsid w:val="003452C0"/>
    <w:rsid w:val="00347F09"/>
    <w:rsid w:val="00351878"/>
    <w:rsid w:val="00354809"/>
    <w:rsid w:val="003551DB"/>
    <w:rsid w:val="00355AB8"/>
    <w:rsid w:val="00355B55"/>
    <w:rsid w:val="00357A96"/>
    <w:rsid w:val="003605CF"/>
    <w:rsid w:val="003613F1"/>
    <w:rsid w:val="0036321F"/>
    <w:rsid w:val="00364459"/>
    <w:rsid w:val="00365DAF"/>
    <w:rsid w:val="0037183B"/>
    <w:rsid w:val="00371B05"/>
    <w:rsid w:val="003726BA"/>
    <w:rsid w:val="0037375E"/>
    <w:rsid w:val="00375A2D"/>
    <w:rsid w:val="00376812"/>
    <w:rsid w:val="00376972"/>
    <w:rsid w:val="003776D3"/>
    <w:rsid w:val="00385104"/>
    <w:rsid w:val="00385BEB"/>
    <w:rsid w:val="00385EAF"/>
    <w:rsid w:val="003904D7"/>
    <w:rsid w:val="00394D28"/>
    <w:rsid w:val="00394EEE"/>
    <w:rsid w:val="003A342B"/>
    <w:rsid w:val="003A5831"/>
    <w:rsid w:val="003B414D"/>
    <w:rsid w:val="003C0BA4"/>
    <w:rsid w:val="003C410C"/>
    <w:rsid w:val="003C481F"/>
    <w:rsid w:val="003C5C8D"/>
    <w:rsid w:val="003C6579"/>
    <w:rsid w:val="003D02FF"/>
    <w:rsid w:val="003D0EA6"/>
    <w:rsid w:val="003D0ECA"/>
    <w:rsid w:val="003D10D6"/>
    <w:rsid w:val="003D11C3"/>
    <w:rsid w:val="003D2DDC"/>
    <w:rsid w:val="003D37DB"/>
    <w:rsid w:val="003D44C2"/>
    <w:rsid w:val="003D7526"/>
    <w:rsid w:val="003D77D3"/>
    <w:rsid w:val="003D7C8A"/>
    <w:rsid w:val="003E55F7"/>
    <w:rsid w:val="003E5AD6"/>
    <w:rsid w:val="003E6187"/>
    <w:rsid w:val="003F0B30"/>
    <w:rsid w:val="003F22BD"/>
    <w:rsid w:val="003F2E7D"/>
    <w:rsid w:val="003F58FA"/>
    <w:rsid w:val="003F6E2B"/>
    <w:rsid w:val="003F7C59"/>
    <w:rsid w:val="0040257A"/>
    <w:rsid w:val="00402E6D"/>
    <w:rsid w:val="00411ED4"/>
    <w:rsid w:val="0041221E"/>
    <w:rsid w:val="00420C6F"/>
    <w:rsid w:val="004219E2"/>
    <w:rsid w:val="0042535F"/>
    <w:rsid w:val="0042783B"/>
    <w:rsid w:val="00440699"/>
    <w:rsid w:val="00440C1F"/>
    <w:rsid w:val="004418E9"/>
    <w:rsid w:val="00442916"/>
    <w:rsid w:val="004442C4"/>
    <w:rsid w:val="00444CE9"/>
    <w:rsid w:val="00444E4D"/>
    <w:rsid w:val="00444EC5"/>
    <w:rsid w:val="00451821"/>
    <w:rsid w:val="004522D0"/>
    <w:rsid w:val="004536A3"/>
    <w:rsid w:val="00454B08"/>
    <w:rsid w:val="004557AC"/>
    <w:rsid w:val="004562EC"/>
    <w:rsid w:val="0045640E"/>
    <w:rsid w:val="00456937"/>
    <w:rsid w:val="00457CD5"/>
    <w:rsid w:val="00460C8B"/>
    <w:rsid w:val="004629AB"/>
    <w:rsid w:val="00470173"/>
    <w:rsid w:val="00470D08"/>
    <w:rsid w:val="0047302C"/>
    <w:rsid w:val="004750B2"/>
    <w:rsid w:val="00475E3E"/>
    <w:rsid w:val="00476885"/>
    <w:rsid w:val="00477577"/>
    <w:rsid w:val="004779F0"/>
    <w:rsid w:val="004809D1"/>
    <w:rsid w:val="00482EE6"/>
    <w:rsid w:val="00486A12"/>
    <w:rsid w:val="0048713B"/>
    <w:rsid w:val="00487498"/>
    <w:rsid w:val="00487A04"/>
    <w:rsid w:val="00491437"/>
    <w:rsid w:val="004940A1"/>
    <w:rsid w:val="004955B3"/>
    <w:rsid w:val="0049712A"/>
    <w:rsid w:val="0049780B"/>
    <w:rsid w:val="00497E04"/>
    <w:rsid w:val="004A1E16"/>
    <w:rsid w:val="004A31C9"/>
    <w:rsid w:val="004A4485"/>
    <w:rsid w:val="004A4811"/>
    <w:rsid w:val="004A63EB"/>
    <w:rsid w:val="004B0FFB"/>
    <w:rsid w:val="004B41AD"/>
    <w:rsid w:val="004B57AD"/>
    <w:rsid w:val="004B5D0E"/>
    <w:rsid w:val="004C2EF6"/>
    <w:rsid w:val="004C339E"/>
    <w:rsid w:val="004C7ED0"/>
    <w:rsid w:val="004D1E56"/>
    <w:rsid w:val="004D3800"/>
    <w:rsid w:val="004D751F"/>
    <w:rsid w:val="004E0CEE"/>
    <w:rsid w:val="004E2C5F"/>
    <w:rsid w:val="004E3295"/>
    <w:rsid w:val="004E4642"/>
    <w:rsid w:val="004E5FCD"/>
    <w:rsid w:val="004E7C6C"/>
    <w:rsid w:val="004F1DB4"/>
    <w:rsid w:val="004F1FB5"/>
    <w:rsid w:val="004F4AB0"/>
    <w:rsid w:val="004F50F5"/>
    <w:rsid w:val="004F5F62"/>
    <w:rsid w:val="004F6193"/>
    <w:rsid w:val="005030FB"/>
    <w:rsid w:val="005037F1"/>
    <w:rsid w:val="00506C0E"/>
    <w:rsid w:val="00506CB5"/>
    <w:rsid w:val="00506DED"/>
    <w:rsid w:val="00507F16"/>
    <w:rsid w:val="00511ADB"/>
    <w:rsid w:val="005122CD"/>
    <w:rsid w:val="005132CB"/>
    <w:rsid w:val="00513696"/>
    <w:rsid w:val="00524886"/>
    <w:rsid w:val="00526D8B"/>
    <w:rsid w:val="00530754"/>
    <w:rsid w:val="00531385"/>
    <w:rsid w:val="0053264A"/>
    <w:rsid w:val="005360FF"/>
    <w:rsid w:val="00540C8A"/>
    <w:rsid w:val="00546A7D"/>
    <w:rsid w:val="005472AC"/>
    <w:rsid w:val="00550F81"/>
    <w:rsid w:val="00552A7A"/>
    <w:rsid w:val="00553980"/>
    <w:rsid w:val="00554A2C"/>
    <w:rsid w:val="00556960"/>
    <w:rsid w:val="0056018B"/>
    <w:rsid w:val="005612AD"/>
    <w:rsid w:val="00566E7B"/>
    <w:rsid w:val="0056725F"/>
    <w:rsid w:val="00570E7B"/>
    <w:rsid w:val="005713D4"/>
    <w:rsid w:val="005741B0"/>
    <w:rsid w:val="00575442"/>
    <w:rsid w:val="00575E21"/>
    <w:rsid w:val="00576997"/>
    <w:rsid w:val="005829CE"/>
    <w:rsid w:val="00582E73"/>
    <w:rsid w:val="005840AF"/>
    <w:rsid w:val="00585385"/>
    <w:rsid w:val="00586758"/>
    <w:rsid w:val="0058762A"/>
    <w:rsid w:val="00591804"/>
    <w:rsid w:val="00594A6C"/>
    <w:rsid w:val="005A17C5"/>
    <w:rsid w:val="005A2572"/>
    <w:rsid w:val="005A28F1"/>
    <w:rsid w:val="005A2C7E"/>
    <w:rsid w:val="005A5745"/>
    <w:rsid w:val="005B06A8"/>
    <w:rsid w:val="005B3948"/>
    <w:rsid w:val="005B4A86"/>
    <w:rsid w:val="005B4FC3"/>
    <w:rsid w:val="005B5229"/>
    <w:rsid w:val="005B5650"/>
    <w:rsid w:val="005B740B"/>
    <w:rsid w:val="005B7B66"/>
    <w:rsid w:val="005B7BB8"/>
    <w:rsid w:val="005C0EBF"/>
    <w:rsid w:val="005C2BE4"/>
    <w:rsid w:val="005C538C"/>
    <w:rsid w:val="005D00D6"/>
    <w:rsid w:val="005D3386"/>
    <w:rsid w:val="005D62DC"/>
    <w:rsid w:val="005D7164"/>
    <w:rsid w:val="005D7A1A"/>
    <w:rsid w:val="005E06FD"/>
    <w:rsid w:val="005E2A35"/>
    <w:rsid w:val="005E3DE9"/>
    <w:rsid w:val="005E4085"/>
    <w:rsid w:val="005F0E0E"/>
    <w:rsid w:val="005F2CA5"/>
    <w:rsid w:val="005F427B"/>
    <w:rsid w:val="005F4EC6"/>
    <w:rsid w:val="005F5991"/>
    <w:rsid w:val="005F7A3D"/>
    <w:rsid w:val="0060061B"/>
    <w:rsid w:val="00601353"/>
    <w:rsid w:val="00602728"/>
    <w:rsid w:val="00604DCB"/>
    <w:rsid w:val="00610851"/>
    <w:rsid w:val="00611740"/>
    <w:rsid w:val="006166CA"/>
    <w:rsid w:val="00620CA4"/>
    <w:rsid w:val="00624400"/>
    <w:rsid w:val="00632BC3"/>
    <w:rsid w:val="0063412F"/>
    <w:rsid w:val="00634506"/>
    <w:rsid w:val="00635BBB"/>
    <w:rsid w:val="006367AD"/>
    <w:rsid w:val="00640B15"/>
    <w:rsid w:val="0064395B"/>
    <w:rsid w:val="00645B72"/>
    <w:rsid w:val="00647668"/>
    <w:rsid w:val="00651CEC"/>
    <w:rsid w:val="006540AF"/>
    <w:rsid w:val="0065653A"/>
    <w:rsid w:val="00656EFD"/>
    <w:rsid w:val="006632B2"/>
    <w:rsid w:val="006633EF"/>
    <w:rsid w:val="00666D0F"/>
    <w:rsid w:val="00670228"/>
    <w:rsid w:val="006710B5"/>
    <w:rsid w:val="00671EDB"/>
    <w:rsid w:val="00673E9B"/>
    <w:rsid w:val="006740B0"/>
    <w:rsid w:val="00674F8F"/>
    <w:rsid w:val="00675CBA"/>
    <w:rsid w:val="006762F5"/>
    <w:rsid w:val="006769BD"/>
    <w:rsid w:val="00682ACF"/>
    <w:rsid w:val="0068360A"/>
    <w:rsid w:val="00683BF1"/>
    <w:rsid w:val="00684141"/>
    <w:rsid w:val="00685FA7"/>
    <w:rsid w:val="00694BF2"/>
    <w:rsid w:val="00695C95"/>
    <w:rsid w:val="00696D00"/>
    <w:rsid w:val="00697DF2"/>
    <w:rsid w:val="006A38B2"/>
    <w:rsid w:val="006A6D25"/>
    <w:rsid w:val="006B4035"/>
    <w:rsid w:val="006C1B5E"/>
    <w:rsid w:val="006C1FBD"/>
    <w:rsid w:val="006C3E53"/>
    <w:rsid w:val="006E0261"/>
    <w:rsid w:val="006E0883"/>
    <w:rsid w:val="006E41E5"/>
    <w:rsid w:val="006F2A07"/>
    <w:rsid w:val="006F481B"/>
    <w:rsid w:val="006F6540"/>
    <w:rsid w:val="006F7045"/>
    <w:rsid w:val="00700589"/>
    <w:rsid w:val="0070281C"/>
    <w:rsid w:val="00713D4E"/>
    <w:rsid w:val="0071562A"/>
    <w:rsid w:val="0071682A"/>
    <w:rsid w:val="00716FD1"/>
    <w:rsid w:val="00720A00"/>
    <w:rsid w:val="00720F93"/>
    <w:rsid w:val="00721496"/>
    <w:rsid w:val="00721689"/>
    <w:rsid w:val="00723D21"/>
    <w:rsid w:val="00725BDB"/>
    <w:rsid w:val="007265DF"/>
    <w:rsid w:val="0073121C"/>
    <w:rsid w:val="00731754"/>
    <w:rsid w:val="00732229"/>
    <w:rsid w:val="00732498"/>
    <w:rsid w:val="00732D8A"/>
    <w:rsid w:val="00733D92"/>
    <w:rsid w:val="00735790"/>
    <w:rsid w:val="00741726"/>
    <w:rsid w:val="00751C97"/>
    <w:rsid w:val="00753279"/>
    <w:rsid w:val="00753C8C"/>
    <w:rsid w:val="00754862"/>
    <w:rsid w:val="00755854"/>
    <w:rsid w:val="00760115"/>
    <w:rsid w:val="0076011C"/>
    <w:rsid w:val="0076331C"/>
    <w:rsid w:val="00766A1C"/>
    <w:rsid w:val="00766C18"/>
    <w:rsid w:val="0077102B"/>
    <w:rsid w:val="00773F15"/>
    <w:rsid w:val="00775201"/>
    <w:rsid w:val="00777BD9"/>
    <w:rsid w:val="00780769"/>
    <w:rsid w:val="007830E1"/>
    <w:rsid w:val="00783BBC"/>
    <w:rsid w:val="007845C3"/>
    <w:rsid w:val="00791BEC"/>
    <w:rsid w:val="0079471C"/>
    <w:rsid w:val="00796201"/>
    <w:rsid w:val="0079771E"/>
    <w:rsid w:val="007A3E74"/>
    <w:rsid w:val="007B05B2"/>
    <w:rsid w:val="007B3114"/>
    <w:rsid w:val="007C2979"/>
    <w:rsid w:val="007C47A9"/>
    <w:rsid w:val="007C4E1E"/>
    <w:rsid w:val="007C76D0"/>
    <w:rsid w:val="007C7AE1"/>
    <w:rsid w:val="007D0E9F"/>
    <w:rsid w:val="007D3650"/>
    <w:rsid w:val="007D6D30"/>
    <w:rsid w:val="007E307C"/>
    <w:rsid w:val="007E3E39"/>
    <w:rsid w:val="007F1AE2"/>
    <w:rsid w:val="007F366D"/>
    <w:rsid w:val="007F3905"/>
    <w:rsid w:val="007F5284"/>
    <w:rsid w:val="007F5884"/>
    <w:rsid w:val="0080079A"/>
    <w:rsid w:val="00803E47"/>
    <w:rsid w:val="00804099"/>
    <w:rsid w:val="008044FD"/>
    <w:rsid w:val="0080529D"/>
    <w:rsid w:val="008151FF"/>
    <w:rsid w:val="0081582E"/>
    <w:rsid w:val="008169CC"/>
    <w:rsid w:val="00821C4C"/>
    <w:rsid w:val="0082207F"/>
    <w:rsid w:val="00822DC8"/>
    <w:rsid w:val="008245C3"/>
    <w:rsid w:val="00824DB4"/>
    <w:rsid w:val="00825325"/>
    <w:rsid w:val="00825604"/>
    <w:rsid w:val="0082615A"/>
    <w:rsid w:val="00826B90"/>
    <w:rsid w:val="008325D5"/>
    <w:rsid w:val="00835D24"/>
    <w:rsid w:val="008365F5"/>
    <w:rsid w:val="00842FBF"/>
    <w:rsid w:val="00844228"/>
    <w:rsid w:val="0084581D"/>
    <w:rsid w:val="008478DA"/>
    <w:rsid w:val="0085138D"/>
    <w:rsid w:val="008526DE"/>
    <w:rsid w:val="0085463A"/>
    <w:rsid w:val="00856B20"/>
    <w:rsid w:val="00860339"/>
    <w:rsid w:val="008634A3"/>
    <w:rsid w:val="00863AF9"/>
    <w:rsid w:val="00863CD4"/>
    <w:rsid w:val="00865372"/>
    <w:rsid w:val="00866A99"/>
    <w:rsid w:val="00867136"/>
    <w:rsid w:val="00867E89"/>
    <w:rsid w:val="0087247B"/>
    <w:rsid w:val="00873E3D"/>
    <w:rsid w:val="008744CA"/>
    <w:rsid w:val="00874DE9"/>
    <w:rsid w:val="008763F6"/>
    <w:rsid w:val="00876FF3"/>
    <w:rsid w:val="00883378"/>
    <w:rsid w:val="00884050"/>
    <w:rsid w:val="008913F9"/>
    <w:rsid w:val="008913FE"/>
    <w:rsid w:val="0089412A"/>
    <w:rsid w:val="008978C5"/>
    <w:rsid w:val="008A043A"/>
    <w:rsid w:val="008A09CE"/>
    <w:rsid w:val="008A33F0"/>
    <w:rsid w:val="008A5136"/>
    <w:rsid w:val="008A77FC"/>
    <w:rsid w:val="008B1D03"/>
    <w:rsid w:val="008B201D"/>
    <w:rsid w:val="008B243C"/>
    <w:rsid w:val="008B4CBE"/>
    <w:rsid w:val="008B79A8"/>
    <w:rsid w:val="008D21B4"/>
    <w:rsid w:val="008D4C4C"/>
    <w:rsid w:val="008D774C"/>
    <w:rsid w:val="008E0207"/>
    <w:rsid w:val="008E2FD9"/>
    <w:rsid w:val="008E525F"/>
    <w:rsid w:val="008E52B8"/>
    <w:rsid w:val="008E562C"/>
    <w:rsid w:val="008E65A3"/>
    <w:rsid w:val="008E6C44"/>
    <w:rsid w:val="008F12FD"/>
    <w:rsid w:val="008F52FC"/>
    <w:rsid w:val="00901B0A"/>
    <w:rsid w:val="00911600"/>
    <w:rsid w:val="0091160E"/>
    <w:rsid w:val="00913641"/>
    <w:rsid w:val="00913836"/>
    <w:rsid w:val="00914D86"/>
    <w:rsid w:val="00917E93"/>
    <w:rsid w:val="0092000E"/>
    <w:rsid w:val="009207B2"/>
    <w:rsid w:val="00922048"/>
    <w:rsid w:val="00927BEC"/>
    <w:rsid w:val="00930255"/>
    <w:rsid w:val="009302D1"/>
    <w:rsid w:val="00930BFE"/>
    <w:rsid w:val="00931E80"/>
    <w:rsid w:val="0093429D"/>
    <w:rsid w:val="00945108"/>
    <w:rsid w:val="00945CBA"/>
    <w:rsid w:val="00951702"/>
    <w:rsid w:val="009549C3"/>
    <w:rsid w:val="009565EF"/>
    <w:rsid w:val="0095776A"/>
    <w:rsid w:val="0095786C"/>
    <w:rsid w:val="00957887"/>
    <w:rsid w:val="00957A8E"/>
    <w:rsid w:val="009609A1"/>
    <w:rsid w:val="0096289B"/>
    <w:rsid w:val="00967090"/>
    <w:rsid w:val="00970F86"/>
    <w:rsid w:val="00971044"/>
    <w:rsid w:val="00972371"/>
    <w:rsid w:val="00972AE0"/>
    <w:rsid w:val="00972C0F"/>
    <w:rsid w:val="00972D2F"/>
    <w:rsid w:val="00973219"/>
    <w:rsid w:val="0097549F"/>
    <w:rsid w:val="00975C70"/>
    <w:rsid w:val="009868FD"/>
    <w:rsid w:val="00990C88"/>
    <w:rsid w:val="0099173B"/>
    <w:rsid w:val="009933C0"/>
    <w:rsid w:val="00993AC0"/>
    <w:rsid w:val="00994854"/>
    <w:rsid w:val="009A0A5E"/>
    <w:rsid w:val="009A3B8F"/>
    <w:rsid w:val="009A6996"/>
    <w:rsid w:val="009A7ABD"/>
    <w:rsid w:val="009B1CAE"/>
    <w:rsid w:val="009B3B93"/>
    <w:rsid w:val="009C0731"/>
    <w:rsid w:val="009C10F5"/>
    <w:rsid w:val="009C2A70"/>
    <w:rsid w:val="009C2D0D"/>
    <w:rsid w:val="009C726E"/>
    <w:rsid w:val="009D29B0"/>
    <w:rsid w:val="009D2ECB"/>
    <w:rsid w:val="009D3229"/>
    <w:rsid w:val="009D32A7"/>
    <w:rsid w:val="009D3EB2"/>
    <w:rsid w:val="009D7C79"/>
    <w:rsid w:val="009E39AD"/>
    <w:rsid w:val="009E3EA7"/>
    <w:rsid w:val="009E575C"/>
    <w:rsid w:val="009E597C"/>
    <w:rsid w:val="009E6312"/>
    <w:rsid w:val="009F0890"/>
    <w:rsid w:val="009F0E18"/>
    <w:rsid w:val="009F182E"/>
    <w:rsid w:val="009F7524"/>
    <w:rsid w:val="00A02297"/>
    <w:rsid w:val="00A03790"/>
    <w:rsid w:val="00A04BAB"/>
    <w:rsid w:val="00A057BA"/>
    <w:rsid w:val="00A06383"/>
    <w:rsid w:val="00A063C8"/>
    <w:rsid w:val="00A120AB"/>
    <w:rsid w:val="00A14552"/>
    <w:rsid w:val="00A15CDB"/>
    <w:rsid w:val="00A16607"/>
    <w:rsid w:val="00A24571"/>
    <w:rsid w:val="00A266ED"/>
    <w:rsid w:val="00A26C21"/>
    <w:rsid w:val="00A300B6"/>
    <w:rsid w:val="00A34E17"/>
    <w:rsid w:val="00A35A1D"/>
    <w:rsid w:val="00A35AA5"/>
    <w:rsid w:val="00A362D2"/>
    <w:rsid w:val="00A37C23"/>
    <w:rsid w:val="00A43CE0"/>
    <w:rsid w:val="00A458AC"/>
    <w:rsid w:val="00A45F50"/>
    <w:rsid w:val="00A5092A"/>
    <w:rsid w:val="00A51871"/>
    <w:rsid w:val="00A51ECE"/>
    <w:rsid w:val="00A522D3"/>
    <w:rsid w:val="00A525E0"/>
    <w:rsid w:val="00A527FC"/>
    <w:rsid w:val="00A61EA7"/>
    <w:rsid w:val="00A624D9"/>
    <w:rsid w:val="00A64134"/>
    <w:rsid w:val="00A67BC8"/>
    <w:rsid w:val="00A755A5"/>
    <w:rsid w:val="00A756A7"/>
    <w:rsid w:val="00A763A4"/>
    <w:rsid w:val="00A76532"/>
    <w:rsid w:val="00A76BF2"/>
    <w:rsid w:val="00A77C45"/>
    <w:rsid w:val="00A8245E"/>
    <w:rsid w:val="00A82CC7"/>
    <w:rsid w:val="00A83DEC"/>
    <w:rsid w:val="00A84761"/>
    <w:rsid w:val="00A85561"/>
    <w:rsid w:val="00A85ACD"/>
    <w:rsid w:val="00A86EA3"/>
    <w:rsid w:val="00A870F6"/>
    <w:rsid w:val="00A90F97"/>
    <w:rsid w:val="00A91E70"/>
    <w:rsid w:val="00A93EB9"/>
    <w:rsid w:val="00A95BFA"/>
    <w:rsid w:val="00A964AA"/>
    <w:rsid w:val="00AA00CD"/>
    <w:rsid w:val="00AA05B6"/>
    <w:rsid w:val="00AA3A8F"/>
    <w:rsid w:val="00AA65F1"/>
    <w:rsid w:val="00AB096C"/>
    <w:rsid w:val="00AB0B56"/>
    <w:rsid w:val="00AB170F"/>
    <w:rsid w:val="00AB5DEE"/>
    <w:rsid w:val="00AB767C"/>
    <w:rsid w:val="00AC273D"/>
    <w:rsid w:val="00AC3EE2"/>
    <w:rsid w:val="00AC56BF"/>
    <w:rsid w:val="00AC7612"/>
    <w:rsid w:val="00AC7D9E"/>
    <w:rsid w:val="00AD18AC"/>
    <w:rsid w:val="00AD4152"/>
    <w:rsid w:val="00AD5945"/>
    <w:rsid w:val="00AE2222"/>
    <w:rsid w:val="00AE75EA"/>
    <w:rsid w:val="00AF0507"/>
    <w:rsid w:val="00AF19AC"/>
    <w:rsid w:val="00AF6C3D"/>
    <w:rsid w:val="00AF6C63"/>
    <w:rsid w:val="00B0402F"/>
    <w:rsid w:val="00B04165"/>
    <w:rsid w:val="00B04E23"/>
    <w:rsid w:val="00B0703F"/>
    <w:rsid w:val="00B0751A"/>
    <w:rsid w:val="00B07555"/>
    <w:rsid w:val="00B17680"/>
    <w:rsid w:val="00B2131F"/>
    <w:rsid w:val="00B223FE"/>
    <w:rsid w:val="00B229B3"/>
    <w:rsid w:val="00B24067"/>
    <w:rsid w:val="00B2603F"/>
    <w:rsid w:val="00B34216"/>
    <w:rsid w:val="00B3444D"/>
    <w:rsid w:val="00B3664D"/>
    <w:rsid w:val="00B36ADB"/>
    <w:rsid w:val="00B37EC4"/>
    <w:rsid w:val="00B40DC6"/>
    <w:rsid w:val="00B40ED0"/>
    <w:rsid w:val="00B40F02"/>
    <w:rsid w:val="00B43C9C"/>
    <w:rsid w:val="00B444FC"/>
    <w:rsid w:val="00B44BCB"/>
    <w:rsid w:val="00B44FA0"/>
    <w:rsid w:val="00B46439"/>
    <w:rsid w:val="00B50ED5"/>
    <w:rsid w:val="00B520FC"/>
    <w:rsid w:val="00B52D20"/>
    <w:rsid w:val="00B545C7"/>
    <w:rsid w:val="00B547F2"/>
    <w:rsid w:val="00B55B6C"/>
    <w:rsid w:val="00B56682"/>
    <w:rsid w:val="00B6308A"/>
    <w:rsid w:val="00B6379C"/>
    <w:rsid w:val="00B65238"/>
    <w:rsid w:val="00B65548"/>
    <w:rsid w:val="00B67CEE"/>
    <w:rsid w:val="00B72341"/>
    <w:rsid w:val="00B75918"/>
    <w:rsid w:val="00B772B0"/>
    <w:rsid w:val="00B80BAB"/>
    <w:rsid w:val="00B81F30"/>
    <w:rsid w:val="00B91319"/>
    <w:rsid w:val="00B92BA2"/>
    <w:rsid w:val="00B92D96"/>
    <w:rsid w:val="00B93AF5"/>
    <w:rsid w:val="00BA2FCB"/>
    <w:rsid w:val="00BA36ED"/>
    <w:rsid w:val="00BA3815"/>
    <w:rsid w:val="00BA5174"/>
    <w:rsid w:val="00BB1469"/>
    <w:rsid w:val="00BC3F3E"/>
    <w:rsid w:val="00BC3F78"/>
    <w:rsid w:val="00BC543C"/>
    <w:rsid w:val="00BC78A9"/>
    <w:rsid w:val="00BD1000"/>
    <w:rsid w:val="00BD1219"/>
    <w:rsid w:val="00BD4313"/>
    <w:rsid w:val="00BD5F36"/>
    <w:rsid w:val="00BD79F4"/>
    <w:rsid w:val="00BE57E8"/>
    <w:rsid w:val="00BF3DFD"/>
    <w:rsid w:val="00BF5AC8"/>
    <w:rsid w:val="00C002B4"/>
    <w:rsid w:val="00C01FA7"/>
    <w:rsid w:val="00C026B0"/>
    <w:rsid w:val="00C041AA"/>
    <w:rsid w:val="00C0626A"/>
    <w:rsid w:val="00C07262"/>
    <w:rsid w:val="00C07EBD"/>
    <w:rsid w:val="00C138D1"/>
    <w:rsid w:val="00C13977"/>
    <w:rsid w:val="00C14928"/>
    <w:rsid w:val="00C15DAD"/>
    <w:rsid w:val="00C17097"/>
    <w:rsid w:val="00C176DD"/>
    <w:rsid w:val="00C223B9"/>
    <w:rsid w:val="00C22BDB"/>
    <w:rsid w:val="00C22FA8"/>
    <w:rsid w:val="00C23420"/>
    <w:rsid w:val="00C24A20"/>
    <w:rsid w:val="00C267D4"/>
    <w:rsid w:val="00C272EE"/>
    <w:rsid w:val="00C36179"/>
    <w:rsid w:val="00C362C0"/>
    <w:rsid w:val="00C443BB"/>
    <w:rsid w:val="00C45998"/>
    <w:rsid w:val="00C45AEA"/>
    <w:rsid w:val="00C47F9B"/>
    <w:rsid w:val="00C550B9"/>
    <w:rsid w:val="00C5547A"/>
    <w:rsid w:val="00C5778D"/>
    <w:rsid w:val="00C577C9"/>
    <w:rsid w:val="00C57959"/>
    <w:rsid w:val="00C61154"/>
    <w:rsid w:val="00C62184"/>
    <w:rsid w:val="00C64392"/>
    <w:rsid w:val="00C64BAF"/>
    <w:rsid w:val="00C6656B"/>
    <w:rsid w:val="00C67638"/>
    <w:rsid w:val="00C677C0"/>
    <w:rsid w:val="00C73D1D"/>
    <w:rsid w:val="00C75830"/>
    <w:rsid w:val="00C76E4D"/>
    <w:rsid w:val="00C774D1"/>
    <w:rsid w:val="00C801E1"/>
    <w:rsid w:val="00C84019"/>
    <w:rsid w:val="00C85EB2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B036C"/>
    <w:rsid w:val="00CB0B78"/>
    <w:rsid w:val="00CB3D1A"/>
    <w:rsid w:val="00CB464E"/>
    <w:rsid w:val="00CB75E5"/>
    <w:rsid w:val="00CC2CD9"/>
    <w:rsid w:val="00CC2CE8"/>
    <w:rsid w:val="00CC47BF"/>
    <w:rsid w:val="00CD3717"/>
    <w:rsid w:val="00CD5CA8"/>
    <w:rsid w:val="00CD6BA6"/>
    <w:rsid w:val="00CE17D7"/>
    <w:rsid w:val="00CE3A9B"/>
    <w:rsid w:val="00CE451D"/>
    <w:rsid w:val="00CE5B1D"/>
    <w:rsid w:val="00CE637D"/>
    <w:rsid w:val="00CF008C"/>
    <w:rsid w:val="00CF0299"/>
    <w:rsid w:val="00CF15AA"/>
    <w:rsid w:val="00CF4997"/>
    <w:rsid w:val="00D009F6"/>
    <w:rsid w:val="00D01DE9"/>
    <w:rsid w:val="00D025B3"/>
    <w:rsid w:val="00D03021"/>
    <w:rsid w:val="00D145C0"/>
    <w:rsid w:val="00D201B3"/>
    <w:rsid w:val="00D24E35"/>
    <w:rsid w:val="00D2560A"/>
    <w:rsid w:val="00D25C96"/>
    <w:rsid w:val="00D2725D"/>
    <w:rsid w:val="00D30028"/>
    <w:rsid w:val="00D31E55"/>
    <w:rsid w:val="00D34DFE"/>
    <w:rsid w:val="00D35E99"/>
    <w:rsid w:val="00D50088"/>
    <w:rsid w:val="00D5314C"/>
    <w:rsid w:val="00D57BD0"/>
    <w:rsid w:val="00D60597"/>
    <w:rsid w:val="00D6122E"/>
    <w:rsid w:val="00D6282F"/>
    <w:rsid w:val="00D64C06"/>
    <w:rsid w:val="00D64DCD"/>
    <w:rsid w:val="00D66802"/>
    <w:rsid w:val="00D67A8B"/>
    <w:rsid w:val="00D77D7D"/>
    <w:rsid w:val="00D830FD"/>
    <w:rsid w:val="00D83555"/>
    <w:rsid w:val="00D847DC"/>
    <w:rsid w:val="00D87288"/>
    <w:rsid w:val="00D903AB"/>
    <w:rsid w:val="00D904C8"/>
    <w:rsid w:val="00D909A4"/>
    <w:rsid w:val="00D9376A"/>
    <w:rsid w:val="00D95C64"/>
    <w:rsid w:val="00D96261"/>
    <w:rsid w:val="00DA0A2D"/>
    <w:rsid w:val="00DA0A53"/>
    <w:rsid w:val="00DA27C4"/>
    <w:rsid w:val="00DA3502"/>
    <w:rsid w:val="00DA457E"/>
    <w:rsid w:val="00DB14CE"/>
    <w:rsid w:val="00DB4946"/>
    <w:rsid w:val="00DC006B"/>
    <w:rsid w:val="00DC18CB"/>
    <w:rsid w:val="00DC1D4E"/>
    <w:rsid w:val="00DC338F"/>
    <w:rsid w:val="00DC3D98"/>
    <w:rsid w:val="00DC400E"/>
    <w:rsid w:val="00DD0B66"/>
    <w:rsid w:val="00DD1535"/>
    <w:rsid w:val="00DD15D6"/>
    <w:rsid w:val="00DD3989"/>
    <w:rsid w:val="00DE09B9"/>
    <w:rsid w:val="00DE405D"/>
    <w:rsid w:val="00DE4FE0"/>
    <w:rsid w:val="00DE54F9"/>
    <w:rsid w:val="00DE6AF8"/>
    <w:rsid w:val="00DF3DC9"/>
    <w:rsid w:val="00DF3F93"/>
    <w:rsid w:val="00DF42A4"/>
    <w:rsid w:val="00DF59CB"/>
    <w:rsid w:val="00E0411E"/>
    <w:rsid w:val="00E04F5B"/>
    <w:rsid w:val="00E058FB"/>
    <w:rsid w:val="00E0672D"/>
    <w:rsid w:val="00E0750F"/>
    <w:rsid w:val="00E10BFC"/>
    <w:rsid w:val="00E12DDA"/>
    <w:rsid w:val="00E135C5"/>
    <w:rsid w:val="00E158C8"/>
    <w:rsid w:val="00E1789B"/>
    <w:rsid w:val="00E22488"/>
    <w:rsid w:val="00E23F6C"/>
    <w:rsid w:val="00E2410D"/>
    <w:rsid w:val="00E24161"/>
    <w:rsid w:val="00E25BBE"/>
    <w:rsid w:val="00E26751"/>
    <w:rsid w:val="00E2699A"/>
    <w:rsid w:val="00E30E47"/>
    <w:rsid w:val="00E30F38"/>
    <w:rsid w:val="00E310CF"/>
    <w:rsid w:val="00E31B30"/>
    <w:rsid w:val="00E31CD3"/>
    <w:rsid w:val="00E334D8"/>
    <w:rsid w:val="00E34ED1"/>
    <w:rsid w:val="00E36116"/>
    <w:rsid w:val="00E37F8A"/>
    <w:rsid w:val="00E42376"/>
    <w:rsid w:val="00E4329E"/>
    <w:rsid w:val="00E43C5B"/>
    <w:rsid w:val="00E44C27"/>
    <w:rsid w:val="00E47997"/>
    <w:rsid w:val="00E5168D"/>
    <w:rsid w:val="00E531A9"/>
    <w:rsid w:val="00E553D4"/>
    <w:rsid w:val="00E565D0"/>
    <w:rsid w:val="00E62C1F"/>
    <w:rsid w:val="00E62FC0"/>
    <w:rsid w:val="00E6495E"/>
    <w:rsid w:val="00E71EAD"/>
    <w:rsid w:val="00E720F5"/>
    <w:rsid w:val="00E74F63"/>
    <w:rsid w:val="00E752E9"/>
    <w:rsid w:val="00E80B45"/>
    <w:rsid w:val="00E827B0"/>
    <w:rsid w:val="00E86271"/>
    <w:rsid w:val="00E87403"/>
    <w:rsid w:val="00E877C1"/>
    <w:rsid w:val="00E87940"/>
    <w:rsid w:val="00E87CAB"/>
    <w:rsid w:val="00E903AC"/>
    <w:rsid w:val="00EA0BC5"/>
    <w:rsid w:val="00EA2ACF"/>
    <w:rsid w:val="00EA2DF3"/>
    <w:rsid w:val="00EA5D0F"/>
    <w:rsid w:val="00EB277F"/>
    <w:rsid w:val="00EB2B26"/>
    <w:rsid w:val="00EB3663"/>
    <w:rsid w:val="00EB431F"/>
    <w:rsid w:val="00EB64B8"/>
    <w:rsid w:val="00EB76CB"/>
    <w:rsid w:val="00EB7F9D"/>
    <w:rsid w:val="00EC20DC"/>
    <w:rsid w:val="00EC237B"/>
    <w:rsid w:val="00EC2D65"/>
    <w:rsid w:val="00ED00C2"/>
    <w:rsid w:val="00ED118C"/>
    <w:rsid w:val="00ED368F"/>
    <w:rsid w:val="00ED472C"/>
    <w:rsid w:val="00ED649D"/>
    <w:rsid w:val="00EE35DA"/>
    <w:rsid w:val="00EE75EC"/>
    <w:rsid w:val="00EE7A63"/>
    <w:rsid w:val="00EF0BF3"/>
    <w:rsid w:val="00EF4821"/>
    <w:rsid w:val="00EF5BA6"/>
    <w:rsid w:val="00EF6A76"/>
    <w:rsid w:val="00F00FBA"/>
    <w:rsid w:val="00F02E90"/>
    <w:rsid w:val="00F035CC"/>
    <w:rsid w:val="00F06811"/>
    <w:rsid w:val="00F06934"/>
    <w:rsid w:val="00F1031C"/>
    <w:rsid w:val="00F108D8"/>
    <w:rsid w:val="00F10B7E"/>
    <w:rsid w:val="00F12900"/>
    <w:rsid w:val="00F12E9D"/>
    <w:rsid w:val="00F14555"/>
    <w:rsid w:val="00F1584F"/>
    <w:rsid w:val="00F15E5E"/>
    <w:rsid w:val="00F2621E"/>
    <w:rsid w:val="00F26622"/>
    <w:rsid w:val="00F26A4D"/>
    <w:rsid w:val="00F26F92"/>
    <w:rsid w:val="00F310FD"/>
    <w:rsid w:val="00F34477"/>
    <w:rsid w:val="00F34B25"/>
    <w:rsid w:val="00F359FF"/>
    <w:rsid w:val="00F37DDA"/>
    <w:rsid w:val="00F410B1"/>
    <w:rsid w:val="00F4142A"/>
    <w:rsid w:val="00F41DC7"/>
    <w:rsid w:val="00F444BA"/>
    <w:rsid w:val="00F46BF5"/>
    <w:rsid w:val="00F4708C"/>
    <w:rsid w:val="00F47559"/>
    <w:rsid w:val="00F53A24"/>
    <w:rsid w:val="00F555D8"/>
    <w:rsid w:val="00F60173"/>
    <w:rsid w:val="00F617C7"/>
    <w:rsid w:val="00F63E26"/>
    <w:rsid w:val="00F66266"/>
    <w:rsid w:val="00F66D56"/>
    <w:rsid w:val="00F67852"/>
    <w:rsid w:val="00F72BA5"/>
    <w:rsid w:val="00F749A4"/>
    <w:rsid w:val="00F74BFF"/>
    <w:rsid w:val="00F75EF9"/>
    <w:rsid w:val="00F82237"/>
    <w:rsid w:val="00F83022"/>
    <w:rsid w:val="00F83A7A"/>
    <w:rsid w:val="00F84AE8"/>
    <w:rsid w:val="00F84D18"/>
    <w:rsid w:val="00F8592D"/>
    <w:rsid w:val="00F95D5A"/>
    <w:rsid w:val="00F9774A"/>
    <w:rsid w:val="00FA1399"/>
    <w:rsid w:val="00FA3A77"/>
    <w:rsid w:val="00FA7304"/>
    <w:rsid w:val="00FB0070"/>
    <w:rsid w:val="00FB048D"/>
    <w:rsid w:val="00FB1347"/>
    <w:rsid w:val="00FC1BDC"/>
    <w:rsid w:val="00FC2FCD"/>
    <w:rsid w:val="00FC3181"/>
    <w:rsid w:val="00FC41C4"/>
    <w:rsid w:val="00FC69BD"/>
    <w:rsid w:val="00FD3CCF"/>
    <w:rsid w:val="00FD3DAE"/>
    <w:rsid w:val="00FE270A"/>
    <w:rsid w:val="00FE5C48"/>
    <w:rsid w:val="00FE6656"/>
    <w:rsid w:val="00FF191E"/>
    <w:rsid w:val="00FF1C5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9E9C2A8"/>
  <w15:chartTrackingRefBased/>
  <w15:docId w15:val="{C7B17157-57B0-4470-9FFC-746F6B3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Arial" w:hAnsi="Courier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uiPriority="1"/>
    <w:lsdException w:name="heading 8" w:uiPriority="1"/>
    <w:lsdException w:name="heading 9" w:uiPriority="1"/>
    <w:lsdException w:name="index 1" w:uiPriority="97"/>
    <w:lsdException w:name="index 2" w:uiPriority="97"/>
    <w:lsdException w:name="index 3" w:uiPriority="97"/>
    <w:lsdException w:name="index 4" w:uiPriority="97"/>
    <w:lsdException w:name="index 5" w:uiPriority="97"/>
    <w:lsdException w:name="index 6" w:uiPriority="97"/>
    <w:lsdException w:name="index 7" w:uiPriority="97"/>
    <w:lsdException w:name="index 8" w:uiPriority="97"/>
    <w:lsdException w:name="index 9" w:uiPriority="97"/>
    <w:lsdException w:name="toc 1" w:uiPriority="97"/>
    <w:lsdException w:name="toc 2" w:uiPriority="97"/>
    <w:lsdException w:name="toc 3" w:uiPriority="97"/>
    <w:lsdException w:name="toc 4" w:uiPriority="97"/>
    <w:lsdException w:name="toc 5" w:uiPriority="97"/>
    <w:lsdException w:name="toc 6" w:uiPriority="97"/>
    <w:lsdException w:name="toc 7" w:uiPriority="97"/>
    <w:lsdException w:name="toc 8" w:uiPriority="97"/>
    <w:lsdException w:name="toc 9" w:uiPriority="97"/>
    <w:lsdException w:name="Normal Indent" w:uiPriority="0"/>
    <w:lsdException w:name="footnote text" w:uiPriority="97"/>
    <w:lsdException w:name="annotation text" w:uiPriority="97"/>
    <w:lsdException w:name="header" w:uiPriority="9"/>
    <w:lsdException w:name="footer" w:uiPriority="9"/>
    <w:lsdException w:name="index heading" w:uiPriority="97"/>
    <w:lsdException w:name="caption" w:semiHidden="1" w:uiPriority="97" w:unhideWhenUsed="1" w:qFormat="1"/>
    <w:lsdException w:name="table of figures" w:uiPriority="97"/>
    <w:lsdException w:name="envelope address" w:uiPriority="97"/>
    <w:lsdException w:name="envelope return" w:uiPriority="97"/>
    <w:lsdException w:name="footnote reference" w:uiPriority="97"/>
    <w:lsdException w:name="annotation reference" w:uiPriority="97"/>
    <w:lsdException w:name="line number" w:uiPriority="97"/>
    <w:lsdException w:name="page number" w:uiPriority="97"/>
    <w:lsdException w:name="endnote reference" w:uiPriority="97"/>
    <w:lsdException w:name="endnote text" w:uiPriority="97"/>
    <w:lsdException w:name="table of authorities" w:uiPriority="97"/>
    <w:lsdException w:name="macro" w:uiPriority="97"/>
    <w:lsdException w:name="toa heading" w:uiPriority="97"/>
    <w:lsdException w:name="List" w:uiPriority="4"/>
    <w:lsdException w:name="List Bullet" w:uiPriority="2" w:qFormat="1"/>
    <w:lsdException w:name="List Number" w:uiPriority="3" w:qFormat="1"/>
    <w:lsdException w:name="List 2" w:uiPriority="4"/>
    <w:lsdException w:name="List 3" w:uiPriority="4"/>
    <w:lsdException w:name="List 4" w:uiPriority="4"/>
    <w:lsdException w:name="List 5" w:uiPriority="4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3"/>
    <w:lsdException w:name="List Number 3" w:uiPriority="3"/>
    <w:lsdException w:name="List Number 4" w:uiPriority="3"/>
    <w:lsdException w:name="List Number 5" w:uiPriority="3"/>
    <w:lsdException w:name="Title" w:uiPriority="14"/>
    <w:lsdException w:name="Closing" w:uiPriority="97"/>
    <w:lsdException w:name="Signature" w:uiPriority="97"/>
    <w:lsdException w:name="Default Paragraph Font" w:uiPriority="97"/>
    <w:lsdException w:name="Body Text" w:uiPriority="97"/>
    <w:lsdException w:name="Body Text Indent" w:uiPriority="97"/>
    <w:lsdException w:name="List Continue" w:semiHidden="1"/>
    <w:lsdException w:name="List Continue 2" w:uiPriority="10"/>
    <w:lsdException w:name="List Continue 3" w:uiPriority="10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uiPriority="97"/>
    <w:lsdException w:name="Note Heading" w:uiPriority="97"/>
    <w:lsdException w:name="Body Text 2" w:uiPriority="97"/>
    <w:lsdException w:name="Body Text 3" w:uiPriority="97"/>
    <w:lsdException w:name="Body Text Indent 2" w:uiPriority="97"/>
    <w:lsdException w:name="Body Text Indent 3" w:uiPriority="97"/>
    <w:lsdException w:name="Block Text" w:uiPriority="97"/>
    <w:lsdException w:name="Hyperlink" w:uiPriority="97"/>
    <w:lsdException w:name="FollowedHyperlink" w:uiPriority="97"/>
    <w:lsdException w:name="Strong" w:uiPriority="97"/>
    <w:lsdException w:name="Emphasis" w:uiPriority="97"/>
    <w:lsdException w:name="Document Map" w:uiPriority="97"/>
    <w:lsdException w:name="Plain Text" w:uiPriority="97"/>
    <w:lsdException w:name="E-mail Signature" w:uiPriority="97"/>
    <w:lsdException w:name="HTML Top of Form" w:uiPriority="0"/>
    <w:lsdException w:name="HTML Bottom of Form" w:uiPriority="0"/>
    <w:lsdException w:name="Normal (Web)" w:uiPriority="0"/>
    <w:lsdException w:name="HTML Acronym" w:uiPriority="97"/>
    <w:lsdException w:name="HTML Address" w:uiPriority="97"/>
    <w:lsdException w:name="HTML Cite" w:uiPriority="97"/>
    <w:lsdException w:name="HTML Code" w:uiPriority="97"/>
    <w:lsdException w:name="HTML Definition" w:uiPriority="97"/>
    <w:lsdException w:name="HTML Keyboard" w:uiPriority="97"/>
    <w:lsdException w:name="HTML Preformatted" w:uiPriority="97"/>
    <w:lsdException w:name="HTML Sample" w:uiPriority="97"/>
    <w:lsdException w:name="HTML Typewriter" w:uiPriority="97"/>
    <w:lsdException w:name="HTML Variable" w:uiPriority="97"/>
    <w:lsdException w:name="Normal Table" w:semiHidden="1" w:unhideWhenUsed="1"/>
    <w:lsdException w:name="annotation subject" w:uiPriority="97"/>
    <w:lsdException w:name="No List" w:uiPriority="97"/>
    <w:lsdException w:name="Outline List 1" w:uiPriority="97"/>
    <w:lsdException w:name="Outline List 2" w:uiPriority="97"/>
    <w:lsdException w:name="Outline List 3" w:uiPriority="97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C5B"/>
    <w:pPr>
      <w:spacing w:after="120" w:line="260" w:lineRule="atLeast"/>
    </w:pPr>
    <w:rPr>
      <w:rFonts w:ascii="Georgia" w:hAnsi="Georgia"/>
      <w:sz w:val="22"/>
      <w:lang w:eastAsia="en-US"/>
    </w:rPr>
  </w:style>
  <w:style w:type="paragraph" w:styleId="Heading1">
    <w:name w:val="heading 1"/>
    <w:basedOn w:val="TitleSub"/>
    <w:next w:val="Normal"/>
    <w:uiPriority w:val="1"/>
    <w:qFormat/>
    <w:rsid w:val="003D7C8A"/>
    <w:pPr>
      <w:spacing w:after="0"/>
      <w:ind w:right="-53"/>
      <w:outlineLvl w:val="0"/>
    </w:pPr>
    <w:rPr>
      <w:rFonts w:ascii="Arial" w:hAnsi="Arial" w:cs="Arial"/>
      <w:b/>
      <w:bCs/>
      <w:color w:val="002664"/>
    </w:rPr>
  </w:style>
  <w:style w:type="paragraph" w:styleId="Heading2">
    <w:name w:val="heading 2"/>
    <w:basedOn w:val="Heading1"/>
    <w:next w:val="Normal"/>
    <w:uiPriority w:val="1"/>
    <w:qFormat/>
    <w:rsid w:val="003D7C8A"/>
    <w:pPr>
      <w:spacing w:before="240" w:after="2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1"/>
    <w:semiHidden/>
    <w:rsid w:val="008E65A3"/>
    <w:pPr>
      <w:keepNext/>
      <w:outlineLvl w:val="2"/>
    </w:pPr>
    <w:rPr>
      <w:rFonts w:ascii="Arial" w:hAnsi="Arial" w:cs="Arial"/>
      <w:bCs/>
      <w:i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</w:style>
  <w:style w:type="character" w:styleId="PageNumber">
    <w:name w:val="page number"/>
    <w:uiPriority w:val="97"/>
    <w:semiHidden/>
    <w:rsid w:val="008E65A3"/>
    <w:rPr>
      <w:rFonts w:ascii="Arial" w:hAnsi="Arial"/>
    </w:rPr>
  </w:style>
  <w:style w:type="table" w:styleId="TableGrid">
    <w:name w:val="Table Grid"/>
    <w:basedOn w:val="TableNormal"/>
    <w:uiPriority w:val="98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</w:tblStylePr>
  </w:style>
  <w:style w:type="paragraph" w:styleId="NoSpacing">
    <w:name w:val="No Spacing"/>
    <w:uiPriority w:val="97"/>
    <w:semiHidden/>
    <w:qFormat/>
    <w:rsid w:val="008E65A3"/>
    <w:rPr>
      <w:rFonts w:ascii="Arial" w:hAnsi="Arial"/>
      <w:szCs w:val="24"/>
      <w:lang w:eastAsia="en-US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b w:val="0"/>
      <w:color w:val="000000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/>
    </w:rPr>
  </w:style>
  <w:style w:type="character" w:customStyle="1" w:styleId="BodyTextChar">
    <w:name w:val="Body Text Char"/>
    <w:link w:val="BodyText"/>
    <w:uiPriority w:val="97"/>
    <w:semiHidden/>
    <w:rsid w:val="00AC56BF"/>
    <w:rPr>
      <w:rFonts w:ascii="Arial" w:hAnsi="Arial"/>
      <w:color w:val="404040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7"/>
    <w:semiHidden/>
    <w:rsid w:val="008E65A3"/>
    <w:rPr>
      <w:rFonts w:ascii="Arial" w:hAnsi="Arial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12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7"/>
    <w:semiHidden/>
    <w:rsid w:val="008E65A3"/>
    <w:rPr>
      <w:rFonts w:ascii="Arial" w:hAnsi="Arial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eastAsia="Times New Roman"/>
      <w:i/>
      <w:iCs/>
      <w:color w:val="4F81BD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link w:val="BodyText2"/>
    <w:uiPriority w:val="97"/>
    <w:semiHidden/>
    <w:rsid w:val="008E65A3"/>
    <w:rPr>
      <w:rFonts w:ascii="Arial" w:hAnsi="Arial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link w:val="BodyText3"/>
    <w:uiPriority w:val="97"/>
    <w:semiHidden/>
    <w:rsid w:val="008E65A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link w:val="BodyTextFirstIndent"/>
    <w:uiPriority w:val="97"/>
    <w:semiHidden/>
    <w:rsid w:val="008E65A3"/>
    <w:rPr>
      <w:rFonts w:ascii="Arial" w:hAnsi="Arial"/>
      <w:color w:val="404040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link w:val="BodyTextIndent"/>
    <w:uiPriority w:val="97"/>
    <w:semiHidden/>
    <w:rsid w:val="008E65A3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7"/>
    <w:semiHidden/>
    <w:rsid w:val="008E65A3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7"/>
    <w:semiHidden/>
    <w:rsid w:val="008E65A3"/>
    <w:rPr>
      <w:rFonts w:ascii="Arial" w:hAnsi="Arial"/>
    </w:rPr>
  </w:style>
  <w:style w:type="character" w:styleId="BookTitle">
    <w:name w:val="Book Title"/>
    <w:uiPriority w:val="97"/>
    <w:semiHidden/>
    <w:rsid w:val="008E65A3"/>
    <w:rPr>
      <w:rFonts w:ascii="Arial" w:hAnsi="Arial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link w:val="Closing"/>
    <w:uiPriority w:val="97"/>
    <w:semiHidden/>
    <w:rsid w:val="008E65A3"/>
    <w:rPr>
      <w:rFonts w:ascii="Arial" w:hAnsi="Arial"/>
    </w:rPr>
  </w:style>
  <w:style w:type="table" w:styleId="ColorfulGrid">
    <w:name w:val="Colorful Grid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/>
    </w:rPr>
    <w:tblPr>
      <w:tblStyleRowBandSize w:val="1"/>
      <w:tblStyleColBandSize w:val="1"/>
    </w:tblPr>
    <w:tcPr>
      <w:shd w:val="clear" w:color="auto" w:fill="E6E6E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/>
    </w:rPr>
    <w:tblPr>
      <w:tblStyleRowBandSize w:val="1"/>
      <w:tblStyleColBandSize w:val="1"/>
    </w:tblPr>
    <w:tcPr>
      <w:shd w:val="clear" w:color="auto" w:fill="EDF2F8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/>
    </w:rPr>
    <w:tblPr>
      <w:tblStyleRowBandSize w:val="1"/>
      <w:tblStyleColBandSize w:val="1"/>
    </w:tblPr>
    <w:tcPr>
      <w:shd w:val="clear" w:color="auto" w:fill="F8EDED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/>
    </w:rPr>
    <w:tblPr>
      <w:tblStyleRowBandSize w:val="1"/>
      <w:tblStyleColBandSize w:val="1"/>
    </w:tblPr>
    <w:tcPr>
      <w:shd w:val="clear" w:color="auto" w:fill="F5F8EE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/>
    </w:rPr>
    <w:tblPr>
      <w:tblStyleRowBandSize w:val="1"/>
      <w:tblStyleColBandSize w:val="1"/>
    </w:tblPr>
    <w:tcPr>
      <w:shd w:val="clear" w:color="auto" w:fill="F2EFF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/>
    </w:rPr>
    <w:tblPr>
      <w:tblStyleRowBandSize w:val="1"/>
      <w:tblStyleColBandSize w:val="1"/>
    </w:tblPr>
    <w:tcPr>
      <w:shd w:val="clear" w:color="auto" w:fill="EDF6F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/>
    </w:rPr>
    <w:tblPr>
      <w:tblStyleRowBandSize w:val="1"/>
      <w:tblStyleColBandSize w:val="1"/>
    </w:tblPr>
    <w:tcPr>
      <w:shd w:val="clear" w:color="auto" w:fill="FEF4EC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7"/>
    <w:semiHidden/>
    <w:rsid w:val="008E65A3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8E65A3"/>
  </w:style>
  <w:style w:type="character" w:customStyle="1" w:styleId="CommentTextChar">
    <w:name w:val="Comment Text Char"/>
    <w:link w:val="CommentText"/>
    <w:uiPriority w:val="97"/>
    <w:semiHidden/>
    <w:rsid w:val="008E65A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link w:val="CommentSubject"/>
    <w:uiPriority w:val="97"/>
    <w:semiHidden/>
    <w:rsid w:val="008E65A3"/>
    <w:rPr>
      <w:rFonts w:ascii="Arial" w:hAnsi="Arial"/>
      <w:b/>
      <w:bCs/>
    </w:rPr>
  </w:style>
  <w:style w:type="table" w:styleId="DarkList">
    <w:name w:val="Dark List"/>
    <w:basedOn w:val="TableNormal"/>
    <w:uiPriority w:val="98"/>
    <w:rsid w:val="008E65A3"/>
    <w:rPr>
      <w:color w:val="FFFFFF"/>
    </w:rPr>
    <w:tblPr>
      <w:tblStyleRowBandSize w:val="1"/>
      <w:tblStyleColBandSize w:val="1"/>
    </w:tblPr>
    <w:tcPr>
      <w:shd w:val="clear" w:color="auto" w:fill="00000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/>
    </w:rPr>
    <w:tblPr>
      <w:tblStyleRowBandSize w:val="1"/>
      <w:tblStyleColBandSize w:val="1"/>
    </w:tblPr>
    <w:tcPr>
      <w:shd w:val="clear" w:color="auto" w:fill="4F81BD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/>
    </w:rPr>
    <w:tblPr>
      <w:tblStyleRowBandSize w:val="1"/>
      <w:tblStyleColBandSize w:val="1"/>
    </w:tblPr>
    <w:tcPr>
      <w:shd w:val="clear" w:color="auto" w:fill="C0504D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/>
    </w:rPr>
    <w:tblPr>
      <w:tblStyleRowBandSize w:val="1"/>
      <w:tblStyleColBandSize w:val="1"/>
    </w:tblPr>
    <w:tcPr>
      <w:shd w:val="clear" w:color="auto" w:fill="9BBB5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/>
    </w:rPr>
    <w:tblPr>
      <w:tblStyleRowBandSize w:val="1"/>
      <w:tblStyleColBandSize w:val="1"/>
    </w:tblPr>
    <w:tcPr>
      <w:shd w:val="clear" w:color="auto" w:fill="8064A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/>
    </w:rPr>
    <w:tblPr>
      <w:tblStyleRowBandSize w:val="1"/>
      <w:tblStyleColBandSize w:val="1"/>
    </w:tblPr>
    <w:tcPr>
      <w:shd w:val="clear" w:color="auto" w:fill="4BACC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/>
    </w:rPr>
    <w:tblPr>
      <w:tblStyleRowBandSize w:val="1"/>
      <w:tblStyleColBandSize w:val="1"/>
    </w:tblPr>
    <w:tcPr>
      <w:shd w:val="clear" w:color="auto" w:fill="F7964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link w:val="Date"/>
    <w:uiPriority w:val="97"/>
    <w:semiHidden/>
    <w:rsid w:val="008E65A3"/>
    <w:rPr>
      <w:rFonts w:ascii="Arial" w:hAnsi="Arial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uiPriority w:val="97"/>
    <w:semiHidden/>
    <w:rsid w:val="008E65A3"/>
    <w:rPr>
      <w:rFonts w:ascii="Arial" w:hAnsi="Arial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link w:val="E-mailSignature"/>
    <w:uiPriority w:val="97"/>
    <w:semiHidden/>
    <w:rsid w:val="008E65A3"/>
    <w:rPr>
      <w:rFonts w:ascii="Arial" w:hAnsi="Arial"/>
    </w:rPr>
  </w:style>
  <w:style w:type="character" w:styleId="Emphasis">
    <w:name w:val="Emphasis"/>
    <w:uiPriority w:val="97"/>
    <w:semiHidden/>
    <w:rsid w:val="008E65A3"/>
    <w:rPr>
      <w:rFonts w:ascii="Arial" w:hAnsi="Arial"/>
      <w:i/>
      <w:iCs/>
    </w:rPr>
  </w:style>
  <w:style w:type="character" w:styleId="EndnoteReference">
    <w:name w:val="endnote reference"/>
    <w:uiPriority w:val="97"/>
    <w:semiHidden/>
    <w:rsid w:val="008E65A3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link w:val="EndnoteText"/>
    <w:uiPriority w:val="97"/>
    <w:semiHidden/>
    <w:rsid w:val="008E65A3"/>
    <w:rPr>
      <w:rFonts w:ascii="Arial" w:hAnsi="Arial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="Times New Roman"/>
    </w:rPr>
  </w:style>
  <w:style w:type="character" w:styleId="FollowedHyperlink">
    <w:name w:val="FollowedHyperlink"/>
    <w:uiPriority w:val="97"/>
    <w:semiHidden/>
    <w:rsid w:val="008E65A3"/>
    <w:rPr>
      <w:rFonts w:ascii="Arial" w:hAnsi="Arial"/>
      <w:color w:val="800080"/>
      <w:u w:val="single"/>
    </w:rPr>
  </w:style>
  <w:style w:type="paragraph" w:styleId="Footer">
    <w:name w:val="footer"/>
    <w:basedOn w:val="Normal"/>
    <w:link w:val="FooterChar"/>
    <w:uiPriority w:val="9"/>
    <w:rsid w:val="00051237"/>
    <w:pPr>
      <w:tabs>
        <w:tab w:val="center" w:pos="4513"/>
        <w:tab w:val="right" w:pos="9026"/>
      </w:tabs>
      <w:spacing w:after="0" w:line="240" w:lineRule="auto"/>
    </w:pPr>
    <w:rPr>
      <w:color w:val="928B81"/>
      <w:sz w:val="18"/>
    </w:rPr>
  </w:style>
  <w:style w:type="character" w:customStyle="1" w:styleId="FooterChar">
    <w:name w:val="Footer Char"/>
    <w:link w:val="Footer"/>
    <w:uiPriority w:val="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uiPriority w:val="10"/>
    <w:semiHidden/>
    <w:rsid w:val="008E65A3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link w:val="FootnoteText"/>
    <w:uiPriority w:val="10"/>
    <w:semiHidden/>
    <w:rsid w:val="008E65A3"/>
    <w:rPr>
      <w:rFonts w:ascii="Arial" w:hAnsi="Arial"/>
    </w:rPr>
  </w:style>
  <w:style w:type="paragraph" w:styleId="Header">
    <w:name w:val="header"/>
    <w:basedOn w:val="Normal"/>
    <w:link w:val="HeaderChar"/>
    <w:uiPriority w:val="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"/>
    <w:rsid w:val="008E65A3"/>
    <w:rPr>
      <w:rFonts w:ascii="Arial" w:hAnsi="Arial"/>
    </w:rPr>
  </w:style>
  <w:style w:type="character" w:styleId="HTMLAcronym">
    <w:name w:val="HTML Acronym"/>
    <w:uiPriority w:val="97"/>
    <w:semiHidden/>
    <w:rsid w:val="008E65A3"/>
    <w:rPr>
      <w:rFonts w:ascii="Arial" w:hAnsi="Arial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link w:val="HTMLAddress"/>
    <w:uiPriority w:val="97"/>
    <w:semiHidden/>
    <w:rsid w:val="008E65A3"/>
    <w:rPr>
      <w:rFonts w:ascii="Arial" w:hAnsi="Arial"/>
      <w:i/>
      <w:iCs/>
    </w:rPr>
  </w:style>
  <w:style w:type="character" w:styleId="HTMLCite">
    <w:name w:val="HTML Cite"/>
    <w:uiPriority w:val="97"/>
    <w:semiHidden/>
    <w:rsid w:val="008E65A3"/>
    <w:rPr>
      <w:rFonts w:ascii="Arial" w:hAnsi="Arial"/>
      <w:i/>
      <w:iCs/>
    </w:rPr>
  </w:style>
  <w:style w:type="character" w:styleId="HTMLCode">
    <w:name w:val="HTML Code"/>
    <w:uiPriority w:val="97"/>
    <w:semiHidden/>
    <w:rsid w:val="008E65A3"/>
    <w:rPr>
      <w:rFonts w:ascii="Arial" w:hAnsi="Arial"/>
      <w:sz w:val="20"/>
      <w:szCs w:val="20"/>
    </w:rPr>
  </w:style>
  <w:style w:type="character" w:styleId="HTMLDefinition">
    <w:name w:val="HTML Definition"/>
    <w:uiPriority w:val="97"/>
    <w:semiHidden/>
    <w:rsid w:val="008E65A3"/>
    <w:rPr>
      <w:rFonts w:ascii="Arial" w:hAnsi="Arial"/>
      <w:i/>
      <w:iCs/>
    </w:rPr>
  </w:style>
  <w:style w:type="character" w:styleId="HTMLKeyboard">
    <w:name w:val="HTML Keyboard"/>
    <w:uiPriority w:val="97"/>
    <w:semiHidden/>
    <w:rsid w:val="008E65A3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link w:val="HTMLPreformatted"/>
    <w:uiPriority w:val="97"/>
    <w:semiHidden/>
    <w:rsid w:val="008E65A3"/>
    <w:rPr>
      <w:rFonts w:ascii="Arial" w:hAnsi="Arial"/>
    </w:rPr>
  </w:style>
  <w:style w:type="character" w:styleId="HTMLSample">
    <w:name w:val="HTML Sample"/>
    <w:uiPriority w:val="97"/>
    <w:semiHidden/>
    <w:rsid w:val="008E65A3"/>
    <w:rPr>
      <w:rFonts w:ascii="Arial" w:hAnsi="Arial"/>
      <w:sz w:val="24"/>
      <w:szCs w:val="24"/>
    </w:rPr>
  </w:style>
  <w:style w:type="character" w:styleId="HTMLTypewriter">
    <w:name w:val="HTML Typewriter"/>
    <w:uiPriority w:val="97"/>
    <w:semiHidden/>
    <w:rsid w:val="008E65A3"/>
    <w:rPr>
      <w:rFonts w:ascii="Arial" w:hAnsi="Arial"/>
      <w:sz w:val="20"/>
      <w:szCs w:val="20"/>
    </w:rPr>
  </w:style>
  <w:style w:type="character" w:styleId="HTMLVariable">
    <w:name w:val="HTML Variable"/>
    <w:uiPriority w:val="97"/>
    <w:semiHidden/>
    <w:rsid w:val="008E65A3"/>
    <w:rPr>
      <w:rFonts w:ascii="Arial" w:hAnsi="Arial"/>
      <w:i/>
      <w:iCs/>
    </w:rPr>
  </w:style>
  <w:style w:type="character" w:styleId="Hyperlink">
    <w:name w:val="Hyperlink"/>
    <w:uiPriority w:val="15"/>
    <w:semiHidden/>
    <w:rsid w:val="008E65A3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="Arial" w:eastAsia="Times New Roman" w:hAnsi="Arial"/>
      <w:b/>
      <w:bCs/>
    </w:rPr>
  </w:style>
  <w:style w:type="character" w:styleId="IntenseEmphasis">
    <w:name w:val="Intense Emphasis"/>
    <w:uiPriority w:val="97"/>
    <w:semiHidden/>
    <w:rsid w:val="008E65A3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7"/>
    <w:semiHidden/>
    <w:rsid w:val="008E65A3"/>
    <w:rPr>
      <w:rFonts w:ascii="Arial" w:hAnsi="Arial"/>
      <w:b/>
      <w:bCs/>
      <w:i/>
      <w:iCs/>
      <w:color w:val="4F81BD"/>
    </w:rPr>
  </w:style>
  <w:style w:type="character" w:styleId="IntenseReference">
    <w:name w:val="Intense Reference"/>
    <w:uiPriority w:val="97"/>
    <w:semiHidden/>
    <w:rsid w:val="008E65A3"/>
    <w:rPr>
      <w:rFonts w:ascii="Arial" w:hAnsi="Arial"/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7"/>
    <w:semiHidden/>
    <w:rsid w:val="008E65A3"/>
    <w:rPr>
      <w:rFonts w:ascii="Arial" w:hAnsi="Arial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E65A3"/>
    <w:pPr>
      <w:ind w:left="720"/>
      <w:contextualSpacing/>
    </w:pPr>
    <w:rPr>
      <w:lang w:val="x-none" w:eastAsia="x-none"/>
    </w:r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en-US"/>
    </w:rPr>
  </w:style>
  <w:style w:type="character" w:customStyle="1" w:styleId="MacroTextChar">
    <w:name w:val="Macro Text Char"/>
    <w:link w:val="MacroText"/>
    <w:uiPriority w:val="97"/>
    <w:semiHidden/>
    <w:rsid w:val="008E65A3"/>
    <w:rPr>
      <w:rFonts w:ascii="Arial" w:hAnsi="Arial"/>
      <w:lang w:val="en-AU" w:eastAsia="en-US" w:bidi="ar-SA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7"/>
    <w:semiHidden/>
    <w:rsid w:val="008E65A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="Arial" w:hAnsi="Arial"/>
    </w:rPr>
  </w:style>
  <w:style w:type="character" w:customStyle="1" w:styleId="NoteHeadingChar">
    <w:name w:val="Note Heading Char"/>
    <w:link w:val="NoteHeading"/>
    <w:uiPriority w:val="97"/>
    <w:semiHidden/>
    <w:rsid w:val="008E65A3"/>
    <w:rPr>
      <w:rFonts w:ascii="Arial" w:hAnsi="Arial"/>
    </w:rPr>
  </w:style>
  <w:style w:type="character" w:styleId="PlaceholderText">
    <w:name w:val="Placeholder Text"/>
    <w:uiPriority w:val="14"/>
    <w:semiHidden/>
    <w:rsid w:val="008E65A3"/>
    <w:rPr>
      <w:rFonts w:ascii="Arial" w:hAnsi="Arial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8E65A3"/>
    <w:rPr>
      <w:sz w:val="21"/>
      <w:szCs w:val="21"/>
    </w:rPr>
  </w:style>
  <w:style w:type="character" w:customStyle="1" w:styleId="PlainTextChar">
    <w:name w:val="Plain Text Char"/>
    <w:link w:val="PlainText"/>
    <w:uiPriority w:val="97"/>
    <w:semiHidden/>
    <w:rsid w:val="008E65A3"/>
    <w:rPr>
      <w:rFonts w:ascii="Arial" w:hAnsi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/>
    </w:rPr>
  </w:style>
  <w:style w:type="character" w:customStyle="1" w:styleId="QuoteChar">
    <w:name w:val="Quote Char"/>
    <w:link w:val="Quote"/>
    <w:uiPriority w:val="97"/>
    <w:semiHidden/>
    <w:rsid w:val="008E65A3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link w:val="Salutation"/>
    <w:uiPriority w:val="97"/>
    <w:semiHidden/>
    <w:rsid w:val="008E65A3"/>
    <w:rPr>
      <w:rFonts w:ascii="Arial" w:hAnsi="Arial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link w:val="Signature"/>
    <w:uiPriority w:val="97"/>
    <w:semiHidden/>
    <w:rsid w:val="008E65A3"/>
    <w:rPr>
      <w:rFonts w:ascii="Arial" w:hAnsi="Arial"/>
    </w:rPr>
  </w:style>
  <w:style w:type="character" w:styleId="Strong">
    <w:name w:val="Strong"/>
    <w:uiPriority w:val="97"/>
    <w:semiHidden/>
    <w:rsid w:val="008E65A3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7"/>
    <w:semiHidden/>
    <w:rsid w:val="008E65A3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97"/>
    <w:semiHidden/>
    <w:rsid w:val="008E65A3"/>
    <w:rPr>
      <w:rFonts w:ascii="Arial" w:hAnsi="Arial"/>
      <w:i/>
      <w:iCs/>
      <w:color w:val="808080"/>
    </w:rPr>
  </w:style>
  <w:style w:type="character" w:styleId="SubtleReference">
    <w:name w:val="Subtle Reference"/>
    <w:uiPriority w:val="97"/>
    <w:semiHidden/>
    <w:rsid w:val="008E65A3"/>
    <w:rPr>
      <w:rFonts w:ascii="Arial" w:hAnsi="Arial"/>
      <w:smallCaps/>
      <w:color w:val="C0504D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Arial" w:hAnsi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rsid w:val="00E43C5B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  <w:lang w:val="en-US"/>
    </w:rPr>
  </w:style>
  <w:style w:type="character" w:customStyle="1" w:styleId="TitleChar">
    <w:name w:val="Title Char"/>
    <w:link w:val="Title"/>
    <w:uiPriority w:val="14"/>
    <w:rsid w:val="00057CB3"/>
    <w:rPr>
      <w:rFonts w:ascii="Georgia" w:hAnsi="Georgia" w:cs="Georgia"/>
      <w:b/>
      <w:bCs/>
      <w:color w:val="000000"/>
      <w:sz w:val="42"/>
      <w:szCs w:val="42"/>
      <w:lang w:val="en-US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="Arial" w:eastAsia="Times New Roman" w:hAnsi="Arial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="Times New Roman" w:cs="Times New Roman"/>
      <w:color w:val="365F91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CF4997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  <w:lang w:val="en-US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/>
    </w:rPr>
    <w:tblPr>
      <w:tblBorders>
        <w:top w:val="single" w:sz="8" w:space="0" w:color="auto"/>
        <w:bottom w:val="single" w:sz="8" w:space="0" w:color="auto"/>
        <w:insideH w:val="single" w:sz="8" w:space="0" w:color="FFFFFF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60061B"/>
    <w:pPr>
      <w:spacing w:before="40" w:after="40" w:line="280" w:lineRule="atLeast"/>
    </w:pPr>
    <w:rPr>
      <w:rFonts w:ascii="Arial" w:hAnsi="Arial"/>
      <w:color w:val="22272B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ascii="Arial" w:hAnsi="Arial"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uiPriority w:val="99"/>
    <w:qFormat/>
    <w:rsid w:val="00E43C5B"/>
    <w:rPr>
      <w:rFonts w:ascii="Arial" w:hAnsi="Arial"/>
      <w:sz w:val="20"/>
    </w:rPr>
  </w:style>
  <w:style w:type="paragraph" w:customStyle="1" w:styleId="HelpText">
    <w:name w:val="HelpText"/>
    <w:basedOn w:val="Normal"/>
    <w:qFormat/>
    <w:rsid w:val="00B04165"/>
    <w:pPr>
      <w:spacing w:after="0" w:line="240" w:lineRule="auto"/>
    </w:pPr>
    <w:rPr>
      <w:rFonts w:ascii="Arial" w:hAnsi="Arial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rFonts w:ascii="Arial" w:hAnsi="Arial"/>
      <w:b/>
      <w:color w:val="FFFFFF"/>
    </w:rPr>
  </w:style>
  <w:style w:type="paragraph" w:customStyle="1" w:styleId="DefaultText">
    <w:name w:val="Default Text"/>
    <w:basedOn w:val="Normal"/>
    <w:uiPriority w:val="99"/>
    <w:rsid w:val="00C577C9"/>
    <w:pPr>
      <w:spacing w:after="0" w:line="240" w:lineRule="auto"/>
      <w:jc w:val="both"/>
    </w:pPr>
    <w:rPr>
      <w:rFonts w:ascii="Arial" w:eastAsia="Times New Roman" w:hAnsi="Arial"/>
    </w:rPr>
  </w:style>
  <w:style w:type="paragraph" w:customStyle="1" w:styleId="Pa18">
    <w:name w:val="Pa18"/>
    <w:basedOn w:val="Normal"/>
    <w:next w:val="Normal"/>
    <w:uiPriority w:val="99"/>
    <w:rsid w:val="00860339"/>
    <w:pPr>
      <w:autoSpaceDE w:val="0"/>
      <w:autoSpaceDN w:val="0"/>
      <w:adjustRightInd w:val="0"/>
      <w:spacing w:after="0" w:line="161" w:lineRule="atLeast"/>
    </w:pPr>
    <w:rPr>
      <w:rFonts w:ascii="Rooney" w:hAnsi="Rooney"/>
      <w:sz w:val="24"/>
      <w:szCs w:val="24"/>
      <w:lang w:eastAsia="en-AU"/>
    </w:rPr>
  </w:style>
  <w:style w:type="paragraph" w:customStyle="1" w:styleId="Default">
    <w:name w:val="Default"/>
    <w:rsid w:val="002031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stowd\AppData\Local\Microsoft\Windows\Temporary%20Internet%20Files\Content.IE5\2OBY5JRS\Role%20Descript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DC90-85D8-4762-B0A0-CC378B82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Description_template</Template>
  <TotalTime>1</TotalTime>
  <Pages>1</Pages>
  <Words>207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Sector Commission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Government - Aboriginal Internship Program - Placement Overview 2023-24</dc:title>
  <dc:subject/>
  <dc:creator>Donna Bristow</dc:creator>
  <cp:keywords/>
  <cp:lastModifiedBy>Vincent Lancey</cp:lastModifiedBy>
  <cp:revision>2</cp:revision>
  <cp:lastPrinted>2014-07-16T05:22:00Z</cp:lastPrinted>
  <dcterms:created xsi:type="dcterms:W3CDTF">2023-08-18T05:09:00Z</dcterms:created>
  <dcterms:modified xsi:type="dcterms:W3CDTF">2023-08-18T05:09:00Z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  <property fmtid="{D5CDD505-2E9C-101B-9397-08002B2CF9AE}" pid="3" name="Objective-Id">
    <vt:lpwstr>A7371227</vt:lpwstr>
  </property>
  <property fmtid="{D5CDD505-2E9C-101B-9397-08002B2CF9AE}" pid="4" name="Objective-Title">
    <vt:lpwstr>Placement Overview Template - Aboriginal Internship 2023-24</vt:lpwstr>
  </property>
  <property fmtid="{D5CDD505-2E9C-101B-9397-08002B2CF9AE}" pid="5" name="Objective-Comment">
    <vt:lpwstr/>
  </property>
  <property fmtid="{D5CDD505-2E9C-101B-9397-08002B2CF9AE}" pid="6" name="Objective-CreationStamp">
    <vt:filetime>2023-08-18T00:13:20Z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2023-08-18T00:41:17Z</vt:filetime>
  </property>
  <property fmtid="{D5CDD505-2E9C-101B-9397-08002B2CF9AE}" pid="10" name="Objective-ModificationStamp">
    <vt:filetime>2023-08-18T00:41:17Z</vt:filetime>
  </property>
  <property fmtid="{D5CDD505-2E9C-101B-9397-08002B2CF9AE}" pid="11" name="Objective-Owner">
    <vt:lpwstr>Vincent Lancey</vt:lpwstr>
  </property>
  <property fmtid="{D5CDD505-2E9C-101B-9397-08002B2CF9AE}" pid="12" name="Objective-Path">
    <vt:lpwstr>Objective Global Folder:1. Public Service Commission (PSC):1. Public Service Commission File Plan (PSC):WORKFORCE ACQUISITION:EMPLOYMENT STRATEGIES:Recruitment Reform - Implementation:2023 - Aboriginal Internship Program:Communication:</vt:lpwstr>
  </property>
  <property fmtid="{D5CDD505-2E9C-101B-9397-08002B2CF9AE}" pid="13" name="Objective-Parent">
    <vt:lpwstr>Communication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PSC14874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nsitivity Label [system]">
    <vt:lpwstr>Personal</vt:lpwstr>
  </property>
  <property fmtid="{D5CDD505-2E9C-101B-9397-08002B2CF9AE}" pid="22" name="Objective-Document Type [system]">
    <vt:lpwstr>Role Description (RD)</vt:lpwstr>
  </property>
  <property fmtid="{D5CDD505-2E9C-101B-9397-08002B2CF9AE}" pid="23" name="Objective-Approval Status [system]">
    <vt:lpwstr/>
  </property>
  <property fmtid="{D5CDD505-2E9C-101B-9397-08002B2CF9AE}" pid="24" name="Objective-Approval Due [system]">
    <vt:lpwstr/>
  </property>
  <property fmtid="{D5CDD505-2E9C-101B-9397-08002B2CF9AE}" pid="25" name="Objective-Approval Date [system]">
    <vt:lpwstr/>
  </property>
  <property fmtid="{D5CDD505-2E9C-101B-9397-08002B2CF9AE}" pid="26" name="Objective-Current Approver [system]">
    <vt:lpwstr/>
  </property>
  <property fmtid="{D5CDD505-2E9C-101B-9397-08002B2CF9AE}" pid="27" name="Objective-Document Tag(s) [system]">
    <vt:lpwstr/>
  </property>
  <property fmtid="{D5CDD505-2E9C-101B-9397-08002B2CF9AE}" pid="28" name="Objective-Information Links [system]">
    <vt:lpwstr/>
  </property>
  <property fmtid="{D5CDD505-2E9C-101B-9397-08002B2CF9AE}" pid="29" name="Objective-Approval History [system]">
    <vt:lpwstr/>
  </property>
  <property fmtid="{D5CDD505-2E9C-101B-9397-08002B2CF9AE}" pid="30" name="Objective-Submitted By [system]">
    <vt:lpwstr/>
  </property>
  <property fmtid="{D5CDD505-2E9C-101B-9397-08002B2CF9AE}" pid="31" name="Objective-Print and Dispatch Approach [system]">
    <vt:lpwstr/>
  </property>
  <property fmtid="{D5CDD505-2E9C-101B-9397-08002B2CF9AE}" pid="32" name="Objective-Print and Dispatch Instructions [system]">
    <vt:lpwstr/>
  </property>
  <property fmtid="{D5CDD505-2E9C-101B-9397-08002B2CF9AE}" pid="33" name="Objective-Security Classification [system]">
    <vt:lpwstr>UNCLASSIFIED</vt:lpwstr>
  </property>
  <property fmtid="{D5CDD505-2E9C-101B-9397-08002B2CF9AE}" pid="34" name="Objective-DLM [system]">
    <vt:lpwstr>No Impact</vt:lpwstr>
  </property>
  <property fmtid="{D5CDD505-2E9C-101B-9397-08002B2CF9AE}" pid="35" name="Objective-Vital Record [system]">
    <vt:lpwstr>No</vt:lpwstr>
  </property>
  <property fmtid="{D5CDD505-2E9C-101B-9397-08002B2CF9AE}" pid="36" name="Objective-Connect Creator [system]">
    <vt:lpwstr/>
  </property>
  <property fmtid="{D5CDD505-2E9C-101B-9397-08002B2CF9AE}" pid="37" name="Objective-Shared By [system]">
    <vt:lpwstr/>
  </property>
  <property fmtid="{D5CDD505-2E9C-101B-9397-08002B2CF9AE}" pid="38" name="Objective-Security Classification">
    <vt:lpwstr>UNCLASSIFIED</vt:lpwstr>
  </property>
  <property fmtid="{D5CDD505-2E9C-101B-9397-08002B2CF9AE}" pid="39" name="Objective-DLM">
    <vt:lpwstr>No Impact</vt:lpwstr>
  </property>
  <property fmtid="{D5CDD505-2E9C-101B-9397-08002B2CF9AE}" pid="40" name="Objective-Vital Record">
    <vt:lpwstr>No</vt:lpwstr>
  </property>
  <property fmtid="{D5CDD505-2E9C-101B-9397-08002B2CF9AE}" pid="41" name="Objective-Current Approver">
    <vt:lpwstr/>
  </property>
  <property fmtid="{D5CDD505-2E9C-101B-9397-08002B2CF9AE}" pid="42" name="Objective-Approval Status">
    <vt:lpwstr/>
  </property>
  <property fmtid="{D5CDD505-2E9C-101B-9397-08002B2CF9AE}" pid="43" name="Objective-Approval History">
    <vt:lpwstr/>
  </property>
  <property fmtid="{D5CDD505-2E9C-101B-9397-08002B2CF9AE}" pid="44" name="Objective-Document Tag(s)">
    <vt:lpwstr/>
  </property>
  <property fmtid="{D5CDD505-2E9C-101B-9397-08002B2CF9AE}" pid="45" name="Objective-Connect Creator">
    <vt:lpwstr/>
  </property>
  <property fmtid="{D5CDD505-2E9C-101B-9397-08002B2CF9AE}" pid="46" name="Objective-Shared By">
    <vt:lpwstr/>
  </property>
</Properties>
</file>